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B04E" w14:textId="77777777" w:rsidR="00415018" w:rsidRPr="004D57F6" w:rsidRDefault="00000000" w:rsidP="00596BA3">
      <w:pPr>
        <w:spacing w:after="0" w:line="240" w:lineRule="auto"/>
        <w:jc w:val="center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b/>
          <w:lang w:val="pl-PL"/>
        </w:rPr>
        <w:t>REGULAMIN KONKURSU</w:t>
      </w:r>
      <w:r w:rsidRPr="004D57F6">
        <w:rPr>
          <w:rFonts w:ascii="Franklin Gothic Book" w:hAnsi="Franklin Gothic Book"/>
          <w:b/>
          <w:lang w:val="pl-PL"/>
        </w:rPr>
        <w:br/>
        <w:t>„Urządzenie chłodnicze przyszłości”</w:t>
      </w:r>
    </w:p>
    <w:p w14:paraId="300147E6" w14:textId="2688FD2B" w:rsidR="00415018" w:rsidRPr="004D57F6" w:rsidRDefault="00000000" w:rsidP="00596BA3">
      <w:pPr>
        <w:spacing w:after="0" w:line="240" w:lineRule="auto"/>
        <w:jc w:val="center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</w:r>
      <w:r w:rsidRPr="004D57F6">
        <w:rPr>
          <w:rFonts w:ascii="Franklin Gothic Book" w:hAnsi="Franklin Gothic Book"/>
          <w:lang w:val="pl-PL"/>
        </w:rPr>
        <w:br/>
      </w:r>
    </w:p>
    <w:p w14:paraId="3C3018CC" w14:textId="77777777" w:rsidR="00415018" w:rsidRPr="004D57F6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§1. Organizator i cel konkursu</w:t>
      </w:r>
    </w:p>
    <w:p w14:paraId="32224F89" w14:textId="5083DF19" w:rsidR="005360C1" w:rsidRPr="004D57F6" w:rsidRDefault="001C65FD" w:rsidP="00596BA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>
        <w:rPr>
          <w:rFonts w:ascii="Franklin Gothic Book" w:hAnsi="Franklin Gothic Book"/>
          <w:lang w:val="pl-PL"/>
        </w:rPr>
        <w:t>Konkurs organizowany jest przez</w:t>
      </w:r>
      <w:r w:rsidRPr="004D57F6">
        <w:rPr>
          <w:rFonts w:ascii="Franklin Gothic Book" w:hAnsi="Franklin Gothic Book"/>
          <w:lang w:val="pl-PL"/>
        </w:rPr>
        <w:t xml:space="preserve"> </w:t>
      </w:r>
      <w:r w:rsidR="00E50AE1" w:rsidRPr="004D57F6">
        <w:rPr>
          <w:rFonts w:ascii="Franklin Gothic Book" w:hAnsi="Franklin Gothic Book"/>
          <w:lang w:val="pl-PL"/>
        </w:rPr>
        <w:t>ES System K Sp. z o.o.</w:t>
      </w:r>
      <w:r w:rsidRPr="004D57F6">
        <w:rPr>
          <w:rFonts w:ascii="Franklin Gothic Book" w:hAnsi="Franklin Gothic Book"/>
          <w:lang w:val="pl-PL"/>
        </w:rPr>
        <w:t xml:space="preserve">, z siedzibą w </w:t>
      </w:r>
      <w:r w:rsidR="00E50AE1" w:rsidRPr="004D57F6">
        <w:rPr>
          <w:rFonts w:ascii="Franklin Gothic Book" w:hAnsi="Franklin Gothic Book"/>
          <w:lang w:val="pl-PL"/>
        </w:rPr>
        <w:t>Wolbromiu, przy u</w:t>
      </w:r>
      <w:r w:rsidR="00FC4CB7" w:rsidRPr="004D57F6">
        <w:rPr>
          <w:rFonts w:ascii="Franklin Gothic Book" w:hAnsi="Franklin Gothic Book"/>
          <w:lang w:val="pl-PL"/>
        </w:rPr>
        <w:t>l</w:t>
      </w:r>
      <w:r w:rsidR="00E50AE1" w:rsidRPr="004D57F6">
        <w:rPr>
          <w:rFonts w:ascii="Franklin Gothic Book" w:hAnsi="Franklin Gothic Book"/>
          <w:lang w:val="pl-PL"/>
        </w:rPr>
        <w:t>. Wrzosowej 10</w:t>
      </w:r>
      <w:r w:rsidR="0000558E" w:rsidRPr="004D57F6">
        <w:rPr>
          <w:rFonts w:ascii="Franklin Gothic Book" w:hAnsi="Franklin Gothic Book"/>
          <w:lang w:val="pl-PL"/>
        </w:rPr>
        <w:t xml:space="preserve"> (dalej jako: „</w:t>
      </w:r>
      <w:r>
        <w:rPr>
          <w:rFonts w:ascii="Franklin Gothic Book" w:hAnsi="Franklin Gothic Book"/>
          <w:lang w:val="pl-PL"/>
        </w:rPr>
        <w:t>ESSK</w:t>
      </w:r>
      <w:r w:rsidR="0000558E" w:rsidRPr="004D57F6">
        <w:rPr>
          <w:rFonts w:ascii="Franklin Gothic Book" w:hAnsi="Franklin Gothic Book"/>
          <w:lang w:val="pl-PL"/>
        </w:rPr>
        <w:t>”)</w:t>
      </w:r>
      <w:r w:rsidRPr="004D57F6">
        <w:rPr>
          <w:rFonts w:ascii="Franklin Gothic Book" w:hAnsi="Franklin Gothic Book"/>
          <w:lang w:val="pl-PL"/>
        </w:rPr>
        <w:t>, we współpracy z</w:t>
      </w:r>
      <w:r w:rsidR="00E75E23" w:rsidRPr="004D57F6">
        <w:rPr>
          <w:rFonts w:ascii="Franklin Gothic Book" w:hAnsi="Franklin Gothic Book"/>
          <w:lang w:val="pl-PL"/>
        </w:rPr>
        <w:t xml:space="preserve"> Zespołem Szkół </w:t>
      </w:r>
      <w:r w:rsidR="00095EA2">
        <w:rPr>
          <w:rFonts w:ascii="Franklin Gothic Book" w:hAnsi="Franklin Gothic Book"/>
          <w:lang w:val="pl-PL"/>
        </w:rPr>
        <w:t>N</w:t>
      </w:r>
      <w:r w:rsidR="00E75E23" w:rsidRPr="004D57F6">
        <w:rPr>
          <w:rFonts w:ascii="Franklin Gothic Book" w:hAnsi="Franklin Gothic Book"/>
          <w:lang w:val="pl-PL"/>
        </w:rPr>
        <w:t xml:space="preserve">r 1 </w:t>
      </w:r>
      <w:r w:rsidR="00E64482" w:rsidRPr="004D57F6">
        <w:rPr>
          <w:rFonts w:ascii="Franklin Gothic Book" w:hAnsi="Franklin Gothic Book"/>
          <w:lang w:val="pl-PL"/>
        </w:rPr>
        <w:t xml:space="preserve">im. Stanisława Staszica </w:t>
      </w:r>
      <w:r w:rsidR="00E75E23" w:rsidRPr="004D57F6">
        <w:rPr>
          <w:rFonts w:ascii="Franklin Gothic Book" w:hAnsi="Franklin Gothic Book"/>
          <w:lang w:val="pl-PL"/>
        </w:rPr>
        <w:t>w Olkuszu</w:t>
      </w:r>
      <w:r w:rsidR="008A0BE8" w:rsidRPr="004D57F6">
        <w:rPr>
          <w:rFonts w:ascii="Franklin Gothic Book" w:hAnsi="Franklin Gothic Book"/>
          <w:lang w:val="pl-PL"/>
        </w:rPr>
        <w:t xml:space="preserve"> (dalej jako: „Szkoła”)</w:t>
      </w:r>
      <w:r w:rsidR="00E75E23" w:rsidRPr="004D57F6">
        <w:rPr>
          <w:rFonts w:ascii="Franklin Gothic Book" w:hAnsi="Franklin Gothic Book"/>
          <w:lang w:val="pl-PL"/>
        </w:rPr>
        <w:t>.</w:t>
      </w:r>
      <w:r w:rsidRPr="004D57F6">
        <w:rPr>
          <w:rFonts w:ascii="Franklin Gothic Book" w:hAnsi="Franklin Gothic Book"/>
          <w:lang w:val="pl-PL"/>
        </w:rPr>
        <w:t xml:space="preserve"> </w:t>
      </w:r>
    </w:p>
    <w:p w14:paraId="1C342693" w14:textId="5D4437F2" w:rsidR="00415018" w:rsidRPr="004D57F6" w:rsidRDefault="00000000" w:rsidP="00596BA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Celem konkursu jest </w:t>
      </w:r>
      <w:r w:rsidR="00BA29F5">
        <w:rPr>
          <w:rFonts w:ascii="Franklin Gothic Book" w:hAnsi="Franklin Gothic Book"/>
          <w:lang w:val="pl-PL"/>
        </w:rPr>
        <w:t xml:space="preserve">wsparcie edukacji, </w:t>
      </w:r>
      <w:r w:rsidRPr="004D57F6">
        <w:rPr>
          <w:rFonts w:ascii="Franklin Gothic Book" w:hAnsi="Franklin Gothic Book"/>
          <w:lang w:val="pl-PL"/>
        </w:rPr>
        <w:t xml:space="preserve">rozwijanie kreatywności, </w:t>
      </w:r>
      <w:r w:rsidR="00BA29F5">
        <w:rPr>
          <w:rFonts w:ascii="Franklin Gothic Book" w:hAnsi="Franklin Gothic Book"/>
          <w:lang w:val="pl-PL"/>
        </w:rPr>
        <w:t>rozwój kompetencji</w:t>
      </w:r>
      <w:r w:rsidRPr="004D57F6">
        <w:rPr>
          <w:rFonts w:ascii="Franklin Gothic Book" w:hAnsi="Franklin Gothic Book"/>
          <w:lang w:val="pl-PL"/>
        </w:rPr>
        <w:t xml:space="preserve"> techniczn</w:t>
      </w:r>
      <w:r w:rsidR="00BA29F5">
        <w:rPr>
          <w:rFonts w:ascii="Franklin Gothic Book" w:hAnsi="Franklin Gothic Book"/>
          <w:lang w:val="pl-PL"/>
        </w:rPr>
        <w:t>ych oraz</w:t>
      </w:r>
      <w:r w:rsidR="00DA527B" w:rsidRPr="004D57F6">
        <w:rPr>
          <w:rFonts w:ascii="Franklin Gothic Book" w:hAnsi="Franklin Gothic Book"/>
          <w:lang w:val="pl-PL"/>
        </w:rPr>
        <w:t xml:space="preserve"> </w:t>
      </w:r>
      <w:r w:rsidRPr="004D57F6">
        <w:rPr>
          <w:rFonts w:ascii="Franklin Gothic Book" w:hAnsi="Franklin Gothic Book"/>
          <w:lang w:val="pl-PL"/>
        </w:rPr>
        <w:t>umiejętności projektowych uczniów</w:t>
      </w:r>
      <w:r w:rsidR="0040400F">
        <w:rPr>
          <w:rFonts w:ascii="Franklin Gothic Book" w:hAnsi="Franklin Gothic Book"/>
          <w:lang w:val="pl-PL"/>
        </w:rPr>
        <w:t>,</w:t>
      </w:r>
      <w:r w:rsidRPr="004D57F6">
        <w:rPr>
          <w:rFonts w:ascii="Franklin Gothic Book" w:hAnsi="Franklin Gothic Book"/>
          <w:lang w:val="pl-PL"/>
        </w:rPr>
        <w:t xml:space="preserve"> a także popularyzacja nowoczesnych rozwiązań w zakresie technologii chłodniczych</w:t>
      </w:r>
      <w:r w:rsidR="00A555BA" w:rsidRPr="004D57F6">
        <w:rPr>
          <w:rFonts w:ascii="Franklin Gothic Book" w:hAnsi="Franklin Gothic Book"/>
          <w:lang w:val="pl-PL"/>
        </w:rPr>
        <w:t>.</w:t>
      </w:r>
    </w:p>
    <w:p w14:paraId="63FEF870" w14:textId="77777777" w:rsidR="00596BA3" w:rsidRPr="004D57F6" w:rsidRDefault="00596BA3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17B88E6D" w14:textId="087AA455" w:rsidR="00415018" w:rsidRPr="004D57F6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§2. Uczestnicy</w:t>
      </w:r>
    </w:p>
    <w:p w14:paraId="69ECC8BE" w14:textId="46F53215" w:rsidR="005360C1" w:rsidRPr="004D57F6" w:rsidRDefault="00000000" w:rsidP="00596BA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Konkurs przeznaczony jest</w:t>
      </w:r>
      <w:r w:rsidR="00A555BA" w:rsidRPr="004D57F6">
        <w:rPr>
          <w:rFonts w:ascii="Franklin Gothic Book" w:hAnsi="Franklin Gothic Book"/>
          <w:lang w:val="pl-PL"/>
        </w:rPr>
        <w:t xml:space="preserve"> dla</w:t>
      </w:r>
      <w:r w:rsidRPr="004D57F6">
        <w:rPr>
          <w:rFonts w:ascii="Franklin Gothic Book" w:hAnsi="Franklin Gothic Book"/>
          <w:lang w:val="pl-PL"/>
        </w:rPr>
        <w:t xml:space="preserve"> </w:t>
      </w:r>
      <w:r w:rsidR="001B2AA2" w:rsidRPr="004D57F6">
        <w:rPr>
          <w:rFonts w:ascii="Franklin Gothic Book" w:hAnsi="Franklin Gothic Book"/>
          <w:lang w:val="pl-PL"/>
        </w:rPr>
        <w:t xml:space="preserve">wszystkich </w:t>
      </w:r>
      <w:r w:rsidR="00E75E23" w:rsidRPr="004D57F6">
        <w:rPr>
          <w:rFonts w:ascii="Franklin Gothic Book" w:hAnsi="Franklin Gothic Book"/>
          <w:lang w:val="pl-PL"/>
        </w:rPr>
        <w:t xml:space="preserve">uczniów </w:t>
      </w:r>
      <w:r w:rsidR="008A0BE8" w:rsidRPr="004D57F6">
        <w:rPr>
          <w:rFonts w:ascii="Franklin Gothic Book" w:hAnsi="Franklin Gothic Book"/>
          <w:lang w:val="pl-PL"/>
        </w:rPr>
        <w:t>Szkoły (dalej jako: „Uczestnik lub Uczestnicy”)</w:t>
      </w:r>
      <w:r w:rsidRPr="004D57F6">
        <w:rPr>
          <w:rFonts w:ascii="Franklin Gothic Book" w:hAnsi="Franklin Gothic Book"/>
          <w:lang w:val="pl-PL"/>
        </w:rPr>
        <w:t>.</w:t>
      </w:r>
    </w:p>
    <w:p w14:paraId="745472DB" w14:textId="5F315AAE" w:rsidR="005360C1" w:rsidRPr="004D57F6" w:rsidRDefault="00000000" w:rsidP="00596BA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W konkursie mogą brać udział zarówno </w:t>
      </w:r>
      <w:r w:rsidR="008A0BE8" w:rsidRPr="004D57F6">
        <w:rPr>
          <w:rFonts w:ascii="Franklin Gothic Book" w:hAnsi="Franklin Gothic Book"/>
          <w:lang w:val="pl-PL"/>
        </w:rPr>
        <w:t>Uczestnicy</w:t>
      </w:r>
      <w:r w:rsidRPr="004D57F6">
        <w:rPr>
          <w:rFonts w:ascii="Franklin Gothic Book" w:hAnsi="Franklin Gothic Book"/>
          <w:lang w:val="pl-PL"/>
        </w:rPr>
        <w:t xml:space="preserve"> pełnoletni, jak i niepełnoletni (za</w:t>
      </w:r>
      <w:r w:rsidR="00E50AE1" w:rsidRPr="004D57F6">
        <w:rPr>
          <w:rFonts w:ascii="Franklin Gothic Book" w:hAnsi="Franklin Gothic Book"/>
          <w:lang w:val="pl-PL"/>
        </w:rPr>
        <w:t xml:space="preserve"> </w:t>
      </w:r>
      <w:r w:rsidRPr="004D57F6">
        <w:rPr>
          <w:rFonts w:ascii="Franklin Gothic Book" w:hAnsi="Franklin Gothic Book"/>
          <w:lang w:val="pl-PL"/>
        </w:rPr>
        <w:t>pisemną zgodą rodziców lub opiekunów prawnych</w:t>
      </w:r>
      <w:r w:rsidR="004224DE" w:rsidRPr="004D57F6">
        <w:rPr>
          <w:rFonts w:ascii="Franklin Gothic Book" w:hAnsi="Franklin Gothic Book"/>
          <w:lang w:val="pl-PL"/>
        </w:rPr>
        <w:t>)</w:t>
      </w:r>
      <w:r w:rsidR="00DA527B" w:rsidRPr="004D57F6">
        <w:rPr>
          <w:rFonts w:ascii="Franklin Gothic Book" w:hAnsi="Franklin Gothic Book"/>
          <w:lang w:val="pl-PL"/>
        </w:rPr>
        <w:t>.</w:t>
      </w:r>
      <w:r w:rsidR="00C10F6B" w:rsidRPr="004D57F6">
        <w:rPr>
          <w:rFonts w:ascii="Franklin Gothic Book" w:hAnsi="Franklin Gothic Book"/>
          <w:lang w:val="pl-PL"/>
        </w:rPr>
        <w:t xml:space="preserve"> </w:t>
      </w:r>
    </w:p>
    <w:p w14:paraId="1E3CA7D8" w14:textId="5BF7B1A7" w:rsidR="00415018" w:rsidRPr="004D57F6" w:rsidRDefault="00000000" w:rsidP="00596BA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Udział w konkursie jest dobrowolny i bezpłatny.</w:t>
      </w:r>
    </w:p>
    <w:p w14:paraId="286F62B6" w14:textId="77777777" w:rsidR="00596BA3" w:rsidRPr="004D57F6" w:rsidRDefault="00596BA3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17FFBE72" w14:textId="478DDD4B" w:rsidR="00415018" w:rsidRPr="004D57F6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§3. Tematyka i forma prac konkursowych</w:t>
      </w:r>
    </w:p>
    <w:p w14:paraId="6762FC15" w14:textId="1482D905" w:rsidR="00F21AF4" w:rsidRPr="004D57F6" w:rsidRDefault="00000000" w:rsidP="00E75E2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Temat konkursu </w:t>
      </w:r>
      <w:r w:rsidR="00F21AF4" w:rsidRPr="004D57F6">
        <w:rPr>
          <w:rFonts w:ascii="Franklin Gothic Book" w:hAnsi="Franklin Gothic Book"/>
          <w:lang w:val="pl-PL"/>
        </w:rPr>
        <w:t xml:space="preserve">brzmi: </w:t>
      </w:r>
    </w:p>
    <w:p w14:paraId="4774E498" w14:textId="7ACC430B" w:rsidR="00596BA3" w:rsidRPr="004D57F6" w:rsidRDefault="00000000" w:rsidP="00F92897">
      <w:pPr>
        <w:pStyle w:val="Akapitzlist"/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 </w:t>
      </w:r>
      <w:r w:rsidR="00E75E23" w:rsidRPr="004D57F6">
        <w:rPr>
          <w:rFonts w:ascii="Franklin Gothic Book" w:hAnsi="Franklin Gothic Book"/>
          <w:lang w:val="pl-PL"/>
        </w:rPr>
        <w:t xml:space="preserve">„Jak będzie wyglądać urządzenie chłodnicze w sklepie za 10 lat?” </w:t>
      </w:r>
    </w:p>
    <w:p w14:paraId="07C2EF6B" w14:textId="77777777" w:rsidR="00F92897" w:rsidRPr="004D57F6" w:rsidRDefault="00000000" w:rsidP="00F928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Każdy </w:t>
      </w:r>
      <w:r w:rsidR="008A0BE8" w:rsidRPr="004D57F6">
        <w:rPr>
          <w:rFonts w:ascii="Franklin Gothic Book" w:hAnsi="Franklin Gothic Book"/>
          <w:lang w:val="pl-PL"/>
        </w:rPr>
        <w:t>U</w:t>
      </w:r>
      <w:r w:rsidRPr="004D57F6">
        <w:rPr>
          <w:rFonts w:ascii="Franklin Gothic Book" w:hAnsi="Franklin Gothic Book"/>
          <w:lang w:val="pl-PL"/>
        </w:rPr>
        <w:t>czestnik ma za zadanie opracować projekt koncepcyjny urządzenia chłodniczego przyszłości, który obejmuje:</w:t>
      </w:r>
    </w:p>
    <w:p w14:paraId="264A489F" w14:textId="45E6DE82" w:rsidR="00F92897" w:rsidRPr="004D57F6" w:rsidRDefault="00000000" w:rsidP="00F92897">
      <w:pPr>
        <w:pStyle w:val="Akapitzlist"/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  <w:t xml:space="preserve">   - część graficzną – </w:t>
      </w:r>
      <w:r w:rsidR="00E75E23" w:rsidRPr="004D57F6">
        <w:rPr>
          <w:rFonts w:ascii="Franklin Gothic Book" w:hAnsi="Franklin Gothic Book"/>
          <w:lang w:val="pl-PL"/>
        </w:rPr>
        <w:t xml:space="preserve">wizualizację </w:t>
      </w:r>
      <w:r w:rsidRPr="004D57F6">
        <w:rPr>
          <w:rFonts w:ascii="Franklin Gothic Book" w:hAnsi="Franklin Gothic Book"/>
          <w:lang w:val="pl-PL"/>
        </w:rPr>
        <w:t xml:space="preserve">wykonaną </w:t>
      </w:r>
      <w:r w:rsidR="00E75E23" w:rsidRPr="004D57F6">
        <w:rPr>
          <w:rFonts w:ascii="Franklin Gothic Book" w:hAnsi="Franklin Gothic Book"/>
          <w:lang w:val="pl-PL"/>
        </w:rPr>
        <w:t xml:space="preserve">odręcznie lub </w:t>
      </w:r>
      <w:r w:rsidRPr="004D57F6">
        <w:rPr>
          <w:rFonts w:ascii="Franklin Gothic Book" w:hAnsi="Franklin Gothic Book"/>
          <w:lang w:val="pl-PL"/>
        </w:rPr>
        <w:t>w wybranym programie graficznym</w:t>
      </w:r>
      <w:r w:rsidR="00E75E23" w:rsidRPr="004D57F6">
        <w:rPr>
          <w:rFonts w:ascii="Franklin Gothic Book" w:hAnsi="Franklin Gothic Book"/>
          <w:lang w:val="pl-PL"/>
        </w:rPr>
        <w:t xml:space="preserve"> (np. </w:t>
      </w:r>
      <w:proofErr w:type="spellStart"/>
      <w:r w:rsidR="00E75E23" w:rsidRPr="004D57F6">
        <w:rPr>
          <w:rFonts w:ascii="Franklin Gothic Book" w:hAnsi="Franklin Gothic Book"/>
          <w:lang w:val="pl-PL"/>
        </w:rPr>
        <w:t>Canva</w:t>
      </w:r>
      <w:proofErr w:type="spellEnd"/>
      <w:r w:rsidR="00E75E23" w:rsidRPr="004D57F6">
        <w:rPr>
          <w:rFonts w:ascii="Franklin Gothic Book" w:hAnsi="Franklin Gothic Book"/>
          <w:lang w:val="pl-PL"/>
        </w:rPr>
        <w:t xml:space="preserve">, </w:t>
      </w:r>
      <w:proofErr w:type="spellStart"/>
      <w:r w:rsidR="00E75E23" w:rsidRPr="004D57F6">
        <w:rPr>
          <w:rFonts w:ascii="Franklin Gothic Book" w:hAnsi="Franklin Gothic Book"/>
          <w:lang w:val="pl-PL"/>
        </w:rPr>
        <w:t>SketchBook</w:t>
      </w:r>
      <w:proofErr w:type="spellEnd"/>
      <w:r w:rsidR="006628A3">
        <w:rPr>
          <w:rFonts w:ascii="Franklin Gothic Book" w:hAnsi="Franklin Gothic Book"/>
          <w:lang w:val="pl-PL"/>
        </w:rPr>
        <w:t xml:space="preserve">, </w:t>
      </w:r>
      <w:proofErr w:type="spellStart"/>
      <w:r w:rsidR="006628A3">
        <w:rPr>
          <w:rFonts w:ascii="Franklin Gothic Book" w:hAnsi="Franklin Gothic Book"/>
          <w:lang w:val="pl-PL"/>
        </w:rPr>
        <w:t>Inkscape</w:t>
      </w:r>
      <w:proofErr w:type="spellEnd"/>
      <w:r w:rsidR="00E75E23" w:rsidRPr="004D57F6">
        <w:rPr>
          <w:rFonts w:ascii="Franklin Gothic Book" w:hAnsi="Franklin Gothic Book"/>
          <w:lang w:val="pl-PL"/>
        </w:rPr>
        <w:t>)</w:t>
      </w:r>
      <w:r w:rsidRPr="004D57F6">
        <w:rPr>
          <w:rFonts w:ascii="Franklin Gothic Book" w:hAnsi="Franklin Gothic Book"/>
          <w:lang w:val="pl-PL"/>
        </w:rPr>
        <w:t>,</w:t>
      </w:r>
    </w:p>
    <w:p w14:paraId="09AB877C" w14:textId="5D231786" w:rsidR="00596BA3" w:rsidRPr="004D57F6" w:rsidRDefault="00000000" w:rsidP="00F92897">
      <w:pPr>
        <w:pStyle w:val="Akapitzlist"/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  <w:t xml:space="preserve">   - część opisową – opis działania i zastosowania urządzenia</w:t>
      </w:r>
      <w:r w:rsidR="00E75E23" w:rsidRPr="004D57F6">
        <w:rPr>
          <w:rFonts w:ascii="Franklin Gothic Book" w:hAnsi="Franklin Gothic Book"/>
          <w:lang w:val="pl-PL"/>
        </w:rPr>
        <w:t>, minimum 2000 znaków.</w:t>
      </w:r>
    </w:p>
    <w:p w14:paraId="27C92129" w14:textId="77777777" w:rsidR="00F92897" w:rsidRPr="004D57F6" w:rsidRDefault="00F92897" w:rsidP="00F92897">
      <w:pPr>
        <w:pStyle w:val="Akapitzlist"/>
        <w:spacing w:after="0" w:line="240" w:lineRule="auto"/>
        <w:jc w:val="both"/>
        <w:rPr>
          <w:rFonts w:ascii="Franklin Gothic Book" w:hAnsi="Franklin Gothic Book"/>
          <w:lang w:val="pl-PL"/>
        </w:rPr>
      </w:pPr>
    </w:p>
    <w:p w14:paraId="4BA7E303" w14:textId="77777777" w:rsidR="00E75E23" w:rsidRPr="004D57F6" w:rsidRDefault="00E75E23" w:rsidP="00F92897">
      <w:pPr>
        <w:spacing w:after="0" w:line="240" w:lineRule="auto"/>
        <w:ind w:left="720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W pracy należy uwzględnić:</w:t>
      </w:r>
    </w:p>
    <w:p w14:paraId="19FE57A7" w14:textId="6A547A1E" w:rsidR="00E8689C" w:rsidRDefault="00E75E23" w:rsidP="00E8689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E8689C">
        <w:rPr>
          <w:rFonts w:ascii="Franklin Gothic Book" w:hAnsi="Franklin Gothic Book"/>
          <w:lang w:val="pl-PL"/>
        </w:rPr>
        <w:t xml:space="preserve">czynniki zewnętrzne (demograficzne, środowiskowe, itp.), które mogą mieć wpływ na </w:t>
      </w:r>
      <w:r w:rsidR="00E8689C" w:rsidRPr="00E8689C">
        <w:rPr>
          <w:rFonts w:ascii="Franklin Gothic Book" w:hAnsi="Franklin Gothic Book"/>
          <w:lang w:val="pl-PL"/>
        </w:rPr>
        <w:t xml:space="preserve"> </w:t>
      </w:r>
      <w:r w:rsidRPr="00E8689C">
        <w:rPr>
          <w:rFonts w:ascii="Franklin Gothic Book" w:hAnsi="Franklin Gothic Book"/>
          <w:lang w:val="pl-PL"/>
        </w:rPr>
        <w:t>wygląd urządzenia</w:t>
      </w:r>
      <w:r w:rsidR="00E8689C">
        <w:rPr>
          <w:rFonts w:ascii="Franklin Gothic Book" w:hAnsi="Franklin Gothic Book"/>
          <w:lang w:val="pl-PL"/>
        </w:rPr>
        <w:t>,</w:t>
      </w:r>
    </w:p>
    <w:p w14:paraId="6F5A27E1" w14:textId="65D5C705" w:rsidR="00E75E23" w:rsidRPr="00E8689C" w:rsidRDefault="00E75E23" w:rsidP="00E8689C">
      <w:pPr>
        <w:pStyle w:val="Akapitzlist"/>
        <w:numPr>
          <w:ilvl w:val="0"/>
          <w:numId w:val="41"/>
        </w:numPr>
        <w:spacing w:after="0" w:line="240" w:lineRule="auto"/>
        <w:rPr>
          <w:rFonts w:ascii="Franklin Gothic Book" w:hAnsi="Franklin Gothic Book"/>
          <w:lang w:val="pl-PL"/>
        </w:rPr>
      </w:pPr>
      <w:r w:rsidRPr="00E8689C">
        <w:rPr>
          <w:rFonts w:ascii="Franklin Gothic Book" w:hAnsi="Franklin Gothic Book"/>
          <w:lang w:val="pl-PL"/>
        </w:rPr>
        <w:t>możliwe potrzeby / nawyki zakupowe i żywieniowe przyszłych klientów.</w:t>
      </w:r>
    </w:p>
    <w:p w14:paraId="64891344" w14:textId="77777777" w:rsidR="00F92897" w:rsidRPr="004D57F6" w:rsidRDefault="00F92897" w:rsidP="00F92897">
      <w:pPr>
        <w:spacing w:after="0" w:line="240" w:lineRule="auto"/>
        <w:ind w:left="720"/>
        <w:rPr>
          <w:rFonts w:ascii="Franklin Gothic Book" w:hAnsi="Franklin Gothic Book"/>
          <w:lang w:val="pl-PL"/>
        </w:rPr>
      </w:pPr>
    </w:p>
    <w:p w14:paraId="0CD6B53E" w14:textId="50FC4320" w:rsidR="00596BA3" w:rsidRPr="004D57F6" w:rsidRDefault="00000000" w:rsidP="00596B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Prace muszą być wykonane samodzielnie – nie dopuszcza się prac zespołowych.</w:t>
      </w:r>
    </w:p>
    <w:p w14:paraId="183546EA" w14:textId="0AEA35FB" w:rsidR="00596BA3" w:rsidRPr="004D57F6" w:rsidRDefault="00000000" w:rsidP="00596B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Zabronione jest </w:t>
      </w:r>
      <w:r w:rsidR="007C6D05" w:rsidRPr="004D57F6">
        <w:rPr>
          <w:rFonts w:ascii="Franklin Gothic Book" w:hAnsi="Franklin Gothic Book"/>
          <w:lang w:val="pl-PL"/>
        </w:rPr>
        <w:t>generowanie pracy (zarówno części graficznej, jak i opisowej) przy użyciu</w:t>
      </w:r>
      <w:r w:rsidRPr="004D57F6">
        <w:rPr>
          <w:rFonts w:ascii="Franklin Gothic Book" w:hAnsi="Franklin Gothic Book"/>
          <w:lang w:val="pl-PL"/>
        </w:rPr>
        <w:t xml:space="preserve"> narzędzi sztucznej inteligencji (AI).</w:t>
      </w:r>
    </w:p>
    <w:p w14:paraId="40EC5D01" w14:textId="61F7428F" w:rsidR="00596BA3" w:rsidRPr="004D57F6" w:rsidRDefault="00000000" w:rsidP="00596B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Prace nie mogą być kopiami, przeróbkami ani plagiatami.</w:t>
      </w:r>
    </w:p>
    <w:p w14:paraId="4939DF00" w14:textId="5252EA31" w:rsidR="00415018" w:rsidRPr="004D57F6" w:rsidRDefault="00000000" w:rsidP="00596B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Prace należy złożyć </w:t>
      </w:r>
      <w:r w:rsidR="00D42201" w:rsidRPr="004D57F6">
        <w:rPr>
          <w:rFonts w:ascii="Franklin Gothic Book" w:hAnsi="Franklin Gothic Book"/>
          <w:lang w:val="pl-PL"/>
        </w:rPr>
        <w:t>w terminie określonym w § 5</w:t>
      </w:r>
      <w:r w:rsidR="00D42201">
        <w:rPr>
          <w:rFonts w:ascii="Franklin Gothic Book" w:hAnsi="Franklin Gothic Book"/>
          <w:lang w:val="pl-PL"/>
        </w:rPr>
        <w:t xml:space="preserve">, </w:t>
      </w:r>
      <w:r w:rsidRPr="004D57F6">
        <w:rPr>
          <w:rFonts w:ascii="Franklin Gothic Book" w:hAnsi="Franklin Gothic Book"/>
          <w:lang w:val="pl-PL"/>
        </w:rPr>
        <w:t xml:space="preserve">w formacie elektronicznym (np. PDF, JPG, DOCX) </w:t>
      </w:r>
      <w:r w:rsidR="00AE0007" w:rsidRPr="004D57F6">
        <w:rPr>
          <w:rFonts w:ascii="Franklin Gothic Book" w:hAnsi="Franklin Gothic Book"/>
          <w:lang w:val="pl-PL"/>
        </w:rPr>
        <w:t>lub formie wydruku papierowego</w:t>
      </w:r>
      <w:r w:rsidR="00D42201">
        <w:rPr>
          <w:rFonts w:ascii="Franklin Gothic Book" w:hAnsi="Franklin Gothic Book"/>
          <w:lang w:val="pl-PL"/>
        </w:rPr>
        <w:t>,</w:t>
      </w:r>
      <w:r w:rsidR="00AE0007" w:rsidRPr="004D57F6">
        <w:rPr>
          <w:rFonts w:ascii="Franklin Gothic Book" w:hAnsi="Franklin Gothic Book"/>
          <w:lang w:val="pl-PL"/>
        </w:rPr>
        <w:t xml:space="preserve"> jeżeli wizualizacja będzie wykonana odręcznie</w:t>
      </w:r>
      <w:r w:rsidR="00D42201">
        <w:rPr>
          <w:rFonts w:ascii="Franklin Gothic Book" w:hAnsi="Franklin Gothic Book"/>
          <w:lang w:val="pl-PL"/>
        </w:rPr>
        <w:t>.</w:t>
      </w:r>
    </w:p>
    <w:p w14:paraId="45F98688" w14:textId="77777777" w:rsidR="00596BA3" w:rsidRPr="004D57F6" w:rsidRDefault="00596BA3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4C2CD6B2" w14:textId="65C15C29" w:rsidR="00415018" w:rsidRPr="004D57F6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§4. Zasady uczestnictwa</w:t>
      </w:r>
    </w:p>
    <w:p w14:paraId="24A089C6" w14:textId="02B01F99" w:rsidR="00596BA3" w:rsidRPr="004D57F6" w:rsidRDefault="00000000" w:rsidP="00596B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Każdy </w:t>
      </w:r>
      <w:r w:rsidR="008A0BE8" w:rsidRPr="004D57F6">
        <w:rPr>
          <w:rFonts w:ascii="Franklin Gothic Book" w:hAnsi="Franklin Gothic Book"/>
          <w:lang w:val="pl-PL"/>
        </w:rPr>
        <w:t>U</w:t>
      </w:r>
      <w:r w:rsidRPr="004D57F6">
        <w:rPr>
          <w:rFonts w:ascii="Franklin Gothic Book" w:hAnsi="Franklin Gothic Book"/>
          <w:lang w:val="pl-PL"/>
        </w:rPr>
        <w:t>czestnik może zgłosić tylko jedną pracę konkursową.</w:t>
      </w:r>
    </w:p>
    <w:p w14:paraId="0B7E3415" w14:textId="291ECCAD" w:rsidR="00596BA3" w:rsidRPr="004D57F6" w:rsidRDefault="00000000" w:rsidP="00596B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Prace należy przekazać nauczycielowi odpowiedzialnemu za konkurs</w:t>
      </w:r>
      <w:r w:rsidR="00095EA2">
        <w:rPr>
          <w:rFonts w:ascii="Franklin Gothic Book" w:hAnsi="Franklin Gothic Book"/>
          <w:lang w:val="pl-PL"/>
        </w:rPr>
        <w:t xml:space="preserve"> lub na adres e-mail </w:t>
      </w:r>
      <w:hyperlink r:id="rId8" w:history="1">
        <w:r w:rsidR="00095EA2" w:rsidRPr="00095EA2">
          <w:rPr>
            <w:rStyle w:val="Hipercze"/>
            <w:rFonts w:ascii="Franklin Gothic Book" w:hAnsi="Franklin Gothic Book"/>
            <w:lang w:val="pl-PL"/>
          </w:rPr>
          <w:t>ekania@zs1olkusz.edu.pl</w:t>
        </w:r>
      </w:hyperlink>
      <w:r w:rsidR="00F1713C">
        <w:rPr>
          <w:rFonts w:ascii="Franklin Gothic Book" w:hAnsi="Franklin Gothic Book"/>
          <w:lang w:val="pl-PL"/>
        </w:rPr>
        <w:t xml:space="preserve">. </w:t>
      </w:r>
    </w:p>
    <w:p w14:paraId="66E466D9" w14:textId="69B1891F" w:rsidR="00596BA3" w:rsidRPr="004D57F6" w:rsidRDefault="00000000" w:rsidP="00596B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Zgłoszenie pracy jest równoznaczne z akceptacją </w:t>
      </w:r>
      <w:r w:rsidR="00F43480">
        <w:rPr>
          <w:rFonts w:ascii="Franklin Gothic Book" w:hAnsi="Franklin Gothic Book"/>
          <w:lang w:val="pl-PL"/>
        </w:rPr>
        <w:t>R</w:t>
      </w:r>
      <w:r w:rsidRPr="004D57F6">
        <w:rPr>
          <w:rFonts w:ascii="Franklin Gothic Book" w:hAnsi="Franklin Gothic Book"/>
          <w:lang w:val="pl-PL"/>
        </w:rPr>
        <w:t>egulaminu.</w:t>
      </w:r>
    </w:p>
    <w:p w14:paraId="0AA11FD8" w14:textId="4E2DDDCB" w:rsidR="004224DE" w:rsidRPr="004D57F6" w:rsidRDefault="00000000" w:rsidP="004224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W przypadku </w:t>
      </w:r>
      <w:r w:rsidR="008A0BE8" w:rsidRPr="004D57F6">
        <w:rPr>
          <w:rFonts w:ascii="Franklin Gothic Book" w:hAnsi="Franklin Gothic Book"/>
          <w:lang w:val="pl-PL"/>
        </w:rPr>
        <w:t>Uczestników</w:t>
      </w:r>
      <w:r w:rsidRPr="004D57F6">
        <w:rPr>
          <w:rFonts w:ascii="Franklin Gothic Book" w:hAnsi="Franklin Gothic Book"/>
          <w:lang w:val="pl-PL"/>
        </w:rPr>
        <w:t xml:space="preserve"> niepełnoletnich </w:t>
      </w:r>
      <w:r w:rsidR="004224DE" w:rsidRPr="004D57F6">
        <w:rPr>
          <w:rFonts w:ascii="Franklin Gothic Book" w:hAnsi="Franklin Gothic Book"/>
          <w:lang w:val="pl-PL"/>
        </w:rPr>
        <w:t>do pracy należy dołączyć zgodę rodzica lub opiekuna prawnego na udział w konkursie, której wzór stanowi załącznik nr 1 do Regulaminu.</w:t>
      </w:r>
    </w:p>
    <w:p w14:paraId="786D752F" w14:textId="77777777" w:rsidR="00596BA3" w:rsidRPr="004D57F6" w:rsidRDefault="00596BA3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68F3C1A5" w14:textId="6E0607FD" w:rsidR="00415018" w:rsidRPr="004D57F6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§5. Terminy</w:t>
      </w:r>
    </w:p>
    <w:p w14:paraId="755BD98B" w14:textId="7882E4FF" w:rsidR="00596BA3" w:rsidRPr="004D57F6" w:rsidRDefault="00000000" w:rsidP="00596BA3">
      <w:pPr>
        <w:pStyle w:val="Akapitzlist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Termin składania prac: do dnia</w:t>
      </w:r>
      <w:r w:rsidR="00E75E23" w:rsidRPr="004D57F6">
        <w:rPr>
          <w:rFonts w:ascii="Franklin Gothic Book" w:hAnsi="Franklin Gothic Book"/>
          <w:lang w:val="pl-PL"/>
        </w:rPr>
        <w:t xml:space="preserve"> </w:t>
      </w:r>
      <w:r w:rsidR="0084220E">
        <w:rPr>
          <w:rFonts w:ascii="Franklin Gothic Book" w:hAnsi="Franklin Gothic Book"/>
          <w:lang w:val="pl-PL"/>
        </w:rPr>
        <w:t>17</w:t>
      </w:r>
      <w:r w:rsidR="00E75E23" w:rsidRPr="004D57F6">
        <w:rPr>
          <w:rFonts w:ascii="Franklin Gothic Book" w:hAnsi="Franklin Gothic Book"/>
          <w:lang w:val="pl-PL"/>
        </w:rPr>
        <w:t xml:space="preserve"> </w:t>
      </w:r>
      <w:r w:rsidR="00095EA2">
        <w:rPr>
          <w:rFonts w:ascii="Franklin Gothic Book" w:hAnsi="Franklin Gothic Book"/>
          <w:lang w:val="pl-PL"/>
        </w:rPr>
        <w:t>lutego</w:t>
      </w:r>
      <w:r w:rsidR="00E75E23" w:rsidRPr="004D57F6">
        <w:rPr>
          <w:rFonts w:ascii="Franklin Gothic Book" w:hAnsi="Franklin Gothic Book"/>
          <w:lang w:val="pl-PL"/>
        </w:rPr>
        <w:t xml:space="preserve"> 2026 r.</w:t>
      </w:r>
      <w:r w:rsidRPr="004D57F6">
        <w:rPr>
          <w:rFonts w:ascii="Franklin Gothic Book" w:hAnsi="Franklin Gothic Book"/>
          <w:lang w:val="pl-PL"/>
        </w:rPr>
        <w:t xml:space="preserve"> </w:t>
      </w:r>
    </w:p>
    <w:p w14:paraId="6A58D33F" w14:textId="6FD0951F" w:rsidR="00415018" w:rsidRDefault="00000000" w:rsidP="00596BA3">
      <w:pPr>
        <w:pStyle w:val="Akapitzlist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Ogłoszenie wyników: </w:t>
      </w:r>
      <w:r w:rsidR="00961244" w:rsidRPr="004D57F6">
        <w:rPr>
          <w:rFonts w:ascii="Franklin Gothic Book" w:hAnsi="Franklin Gothic Book"/>
          <w:lang w:val="pl-PL"/>
        </w:rPr>
        <w:t xml:space="preserve">do dnia </w:t>
      </w:r>
      <w:r w:rsidR="00095EA2">
        <w:rPr>
          <w:rFonts w:ascii="Franklin Gothic Book" w:hAnsi="Franklin Gothic Book"/>
          <w:lang w:val="pl-PL"/>
        </w:rPr>
        <w:t>9 marca</w:t>
      </w:r>
      <w:r w:rsidR="00961244" w:rsidRPr="004D57F6">
        <w:rPr>
          <w:rFonts w:ascii="Franklin Gothic Book" w:hAnsi="Franklin Gothic Book"/>
          <w:lang w:val="pl-PL"/>
        </w:rPr>
        <w:t xml:space="preserve"> 2026 r</w:t>
      </w:r>
      <w:r w:rsidRPr="004D57F6">
        <w:rPr>
          <w:rFonts w:ascii="Franklin Gothic Book" w:hAnsi="Franklin Gothic Book"/>
          <w:lang w:val="pl-PL"/>
        </w:rPr>
        <w:t>.</w:t>
      </w:r>
    </w:p>
    <w:p w14:paraId="09442074" w14:textId="2FF5B229" w:rsidR="00E8689C" w:rsidRPr="004D57F6" w:rsidRDefault="00E8689C" w:rsidP="00596BA3">
      <w:pPr>
        <w:pStyle w:val="Akapitzlist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val="pl-PL"/>
        </w:rPr>
      </w:pPr>
      <w:r>
        <w:rPr>
          <w:rFonts w:ascii="Franklin Gothic Book" w:hAnsi="Franklin Gothic Book"/>
          <w:lang w:val="pl-PL"/>
        </w:rPr>
        <w:t xml:space="preserve">Wręczenie nagród: do dnia </w:t>
      </w:r>
      <w:r w:rsidR="00095EA2">
        <w:rPr>
          <w:rFonts w:ascii="Franklin Gothic Book" w:hAnsi="Franklin Gothic Book"/>
          <w:lang w:val="pl-PL"/>
        </w:rPr>
        <w:t>16 marca</w:t>
      </w:r>
      <w:r>
        <w:rPr>
          <w:rFonts w:ascii="Franklin Gothic Book" w:hAnsi="Franklin Gothic Book"/>
          <w:lang w:val="pl-PL"/>
        </w:rPr>
        <w:t xml:space="preserve"> 2026 r.</w:t>
      </w:r>
    </w:p>
    <w:p w14:paraId="1A055D3E" w14:textId="77777777" w:rsidR="00596BA3" w:rsidRPr="004D57F6" w:rsidRDefault="00596BA3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6CACFED6" w14:textId="1325539D" w:rsidR="00415018" w:rsidRPr="004D57F6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§6. Ocena i nagrody</w:t>
      </w:r>
    </w:p>
    <w:p w14:paraId="0A733FC7" w14:textId="6203D692" w:rsidR="00596BA3" w:rsidRPr="004D57F6" w:rsidRDefault="00000000" w:rsidP="00D07AB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Prace ocenia komisja konkursowa powołana </w:t>
      </w:r>
      <w:r w:rsidR="00F1713C">
        <w:rPr>
          <w:rFonts w:ascii="Franklin Gothic Book" w:hAnsi="Franklin Gothic Book"/>
          <w:lang w:val="pl-PL"/>
        </w:rPr>
        <w:t xml:space="preserve">wspólnie </w:t>
      </w:r>
      <w:r w:rsidRPr="004D57F6">
        <w:rPr>
          <w:rFonts w:ascii="Franklin Gothic Book" w:hAnsi="Franklin Gothic Book"/>
          <w:lang w:val="pl-PL"/>
        </w:rPr>
        <w:t xml:space="preserve">przez </w:t>
      </w:r>
      <w:r w:rsidR="001C1B3F">
        <w:rPr>
          <w:rFonts w:ascii="Franklin Gothic Book" w:hAnsi="Franklin Gothic Book"/>
          <w:lang w:val="pl-PL"/>
        </w:rPr>
        <w:t xml:space="preserve">ESSK </w:t>
      </w:r>
      <w:r w:rsidR="00F1713C">
        <w:rPr>
          <w:rFonts w:ascii="Franklin Gothic Book" w:hAnsi="Franklin Gothic Book"/>
          <w:lang w:val="pl-PL"/>
        </w:rPr>
        <w:t>oraz Szkołę</w:t>
      </w:r>
      <w:r w:rsidRPr="004D57F6">
        <w:rPr>
          <w:rFonts w:ascii="Franklin Gothic Book" w:hAnsi="Franklin Gothic Book"/>
          <w:lang w:val="pl-PL"/>
        </w:rPr>
        <w:t xml:space="preserve"> </w:t>
      </w:r>
      <w:r w:rsidR="008A0BE8" w:rsidRPr="004D57F6">
        <w:rPr>
          <w:rFonts w:ascii="Franklin Gothic Book" w:hAnsi="Franklin Gothic Book"/>
          <w:lang w:val="pl-PL"/>
        </w:rPr>
        <w:t>(dalej jako: „Komisja Konkursowa”)</w:t>
      </w:r>
      <w:r w:rsidRPr="004D57F6">
        <w:rPr>
          <w:rFonts w:ascii="Franklin Gothic Book" w:hAnsi="Franklin Gothic Book"/>
          <w:lang w:val="pl-PL"/>
        </w:rPr>
        <w:t>.</w:t>
      </w:r>
    </w:p>
    <w:p w14:paraId="692066B3" w14:textId="61243F88" w:rsidR="00596BA3" w:rsidRPr="004D57F6" w:rsidRDefault="00000000" w:rsidP="00596BA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Kryteriami oceny są: poprawność techniczna, </w:t>
      </w:r>
      <w:r w:rsidR="007C1246" w:rsidRPr="004D57F6">
        <w:rPr>
          <w:rFonts w:ascii="Franklin Gothic Book" w:hAnsi="Franklin Gothic Book"/>
          <w:lang w:val="pl-PL"/>
        </w:rPr>
        <w:t>atrakcyjność</w:t>
      </w:r>
      <w:r w:rsidR="00DA527B" w:rsidRPr="004D57F6">
        <w:rPr>
          <w:rFonts w:ascii="Franklin Gothic Book" w:hAnsi="Franklin Gothic Book"/>
          <w:lang w:val="pl-PL"/>
        </w:rPr>
        <w:t>,</w:t>
      </w:r>
      <w:r w:rsidR="007C1246" w:rsidRPr="004D57F6">
        <w:rPr>
          <w:rFonts w:ascii="Franklin Gothic Book" w:hAnsi="Franklin Gothic Book"/>
          <w:lang w:val="pl-PL"/>
        </w:rPr>
        <w:t xml:space="preserve"> </w:t>
      </w:r>
      <w:r w:rsidRPr="004D57F6">
        <w:rPr>
          <w:rFonts w:ascii="Franklin Gothic Book" w:hAnsi="Franklin Gothic Book"/>
          <w:lang w:val="pl-PL"/>
        </w:rPr>
        <w:t>estetyka, spójność</w:t>
      </w:r>
      <w:r w:rsidR="00DA527B" w:rsidRPr="004D57F6">
        <w:rPr>
          <w:rFonts w:ascii="Franklin Gothic Book" w:hAnsi="Franklin Gothic Book"/>
          <w:lang w:val="pl-PL"/>
        </w:rPr>
        <w:t xml:space="preserve"> i</w:t>
      </w:r>
      <w:r w:rsidRPr="004D57F6">
        <w:rPr>
          <w:rFonts w:ascii="Franklin Gothic Book" w:hAnsi="Franklin Gothic Book"/>
          <w:lang w:val="pl-PL"/>
        </w:rPr>
        <w:t xml:space="preserve"> zgodność z tematem</w:t>
      </w:r>
      <w:r w:rsidR="00AE21C5" w:rsidRPr="004D57F6">
        <w:rPr>
          <w:rFonts w:ascii="Franklin Gothic Book" w:hAnsi="Franklin Gothic Book"/>
          <w:lang w:val="pl-PL"/>
        </w:rPr>
        <w:t xml:space="preserve">, kreatywność </w:t>
      </w:r>
      <w:r w:rsidR="00DA527B" w:rsidRPr="004D57F6">
        <w:rPr>
          <w:rFonts w:ascii="Franklin Gothic Book" w:hAnsi="Franklin Gothic Book"/>
          <w:lang w:val="pl-PL"/>
        </w:rPr>
        <w:t>oraz</w:t>
      </w:r>
      <w:r w:rsidR="00AE21C5" w:rsidRPr="004D57F6">
        <w:rPr>
          <w:rFonts w:ascii="Franklin Gothic Book" w:hAnsi="Franklin Gothic Book"/>
          <w:lang w:val="pl-PL"/>
        </w:rPr>
        <w:t xml:space="preserve"> innowacyjność.</w:t>
      </w:r>
    </w:p>
    <w:p w14:paraId="44D76191" w14:textId="14EE3175" w:rsidR="00596BA3" w:rsidRPr="004D57F6" w:rsidRDefault="00DE0A5D" w:rsidP="00596BA3">
      <w:pPr>
        <w:pStyle w:val="Akapitzlist"/>
        <w:numPr>
          <w:ilvl w:val="0"/>
          <w:numId w:val="19"/>
        </w:num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Komisja Konkursowa wybierze 3 najlepsze prace, za które przewidziane są nagrody:</w:t>
      </w:r>
      <w:r w:rsidRPr="004D57F6">
        <w:rPr>
          <w:rFonts w:ascii="Franklin Gothic Book" w:hAnsi="Franklin Gothic Book"/>
          <w:lang w:val="pl-PL"/>
        </w:rPr>
        <w:br/>
        <w:t xml:space="preserve">   - I miejsce: </w:t>
      </w:r>
      <w:r w:rsidR="00961244" w:rsidRPr="004D57F6">
        <w:rPr>
          <w:rFonts w:ascii="Franklin Gothic Book" w:hAnsi="Franklin Gothic Book"/>
          <w:lang w:val="pl-PL"/>
        </w:rPr>
        <w:t>Apple Watch</w:t>
      </w:r>
      <w:r w:rsidRPr="004D57F6">
        <w:rPr>
          <w:rFonts w:ascii="Franklin Gothic Book" w:hAnsi="Franklin Gothic Book"/>
          <w:lang w:val="pl-PL"/>
        </w:rPr>
        <w:br/>
        <w:t xml:space="preserve">   - II miejsce: </w:t>
      </w:r>
      <w:r w:rsidR="00961244" w:rsidRPr="004D57F6">
        <w:rPr>
          <w:rFonts w:ascii="Franklin Gothic Book" w:hAnsi="Franklin Gothic Book"/>
          <w:lang w:val="pl-PL"/>
        </w:rPr>
        <w:t xml:space="preserve">Apple </w:t>
      </w:r>
      <w:proofErr w:type="spellStart"/>
      <w:r w:rsidR="00961244" w:rsidRPr="004D57F6">
        <w:rPr>
          <w:rFonts w:ascii="Franklin Gothic Book" w:hAnsi="Franklin Gothic Book"/>
          <w:lang w:val="pl-PL"/>
        </w:rPr>
        <w:t>AirPods</w:t>
      </w:r>
      <w:proofErr w:type="spellEnd"/>
      <w:r w:rsidRPr="004D57F6">
        <w:rPr>
          <w:rFonts w:ascii="Franklin Gothic Book" w:hAnsi="Franklin Gothic Book"/>
          <w:lang w:val="pl-PL"/>
        </w:rPr>
        <w:br/>
        <w:t xml:space="preserve">   - III miejsce: </w:t>
      </w:r>
      <w:r w:rsidR="00961244" w:rsidRPr="004D57F6">
        <w:rPr>
          <w:rFonts w:ascii="Franklin Gothic Book" w:hAnsi="Franklin Gothic Book"/>
          <w:lang w:val="pl-PL"/>
        </w:rPr>
        <w:t xml:space="preserve">Głośnik JBL </w:t>
      </w:r>
    </w:p>
    <w:p w14:paraId="43B9479C" w14:textId="4BB3C4C0" w:rsidR="00415018" w:rsidRPr="004D57F6" w:rsidRDefault="008A0BE8" w:rsidP="00596BA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Komisja Konkursowa  może nie przyznać nagród, jeśli prace nie spełnią wymogów wskazanych w Regulaminie.</w:t>
      </w:r>
      <w:r w:rsidR="00DE0A5D" w:rsidRPr="004D57F6">
        <w:rPr>
          <w:rFonts w:ascii="Franklin Gothic Book" w:hAnsi="Franklin Gothic Book"/>
          <w:lang w:val="pl-PL"/>
        </w:rPr>
        <w:t xml:space="preserve"> </w:t>
      </w:r>
    </w:p>
    <w:p w14:paraId="5A86D31E" w14:textId="77777777" w:rsidR="00DA527B" w:rsidRPr="004D57F6" w:rsidRDefault="00DA527B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35FD0CDB" w14:textId="07E0EA3D" w:rsidR="00415018" w:rsidRPr="00E8689C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 xml:space="preserve">§7. </w:t>
      </w:r>
      <w:r w:rsidRPr="00E8689C">
        <w:rPr>
          <w:rFonts w:ascii="Franklin Gothic Book" w:hAnsi="Franklin Gothic Book"/>
          <w:sz w:val="22"/>
          <w:szCs w:val="22"/>
          <w:lang w:val="pl-PL"/>
        </w:rPr>
        <w:t>Prawa autorskie</w:t>
      </w:r>
    </w:p>
    <w:p w14:paraId="2E3DF879" w14:textId="6E814171" w:rsidR="00596BA3" w:rsidRPr="00E8689C" w:rsidRDefault="00DA527B" w:rsidP="00DA52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E8689C">
        <w:rPr>
          <w:rFonts w:ascii="Franklin Gothic Book" w:hAnsi="Franklin Gothic Book"/>
          <w:lang w:val="pl-PL"/>
        </w:rPr>
        <w:t>Zgłoszenie</w:t>
      </w:r>
      <w:r w:rsidR="00F01B3E" w:rsidRPr="00E8689C">
        <w:rPr>
          <w:rFonts w:ascii="Franklin Gothic Book" w:hAnsi="Franklin Gothic Book"/>
          <w:lang w:val="pl-PL"/>
        </w:rPr>
        <w:t xml:space="preserve"> pracy jest równoznaczne z oświadczeniem, że </w:t>
      </w:r>
      <w:r w:rsidRPr="00E8689C">
        <w:rPr>
          <w:rFonts w:ascii="Franklin Gothic Book" w:hAnsi="Franklin Gothic Book"/>
          <w:lang w:val="pl-PL"/>
        </w:rPr>
        <w:t>Uczestnik</w:t>
      </w:r>
      <w:r w:rsidR="00847FC9" w:rsidRPr="00E8689C">
        <w:rPr>
          <w:rFonts w:ascii="Franklin Gothic Book" w:hAnsi="Franklin Gothic Book"/>
          <w:lang w:val="pl-PL"/>
        </w:rPr>
        <w:t>owi, jako autorowi pracy,</w:t>
      </w:r>
      <w:r w:rsidRPr="00E8689C">
        <w:rPr>
          <w:rFonts w:ascii="Franklin Gothic Book" w:hAnsi="Franklin Gothic Book"/>
          <w:lang w:val="pl-PL"/>
        </w:rPr>
        <w:t xml:space="preserve"> przysługuj</w:t>
      </w:r>
      <w:r w:rsidR="00847FC9" w:rsidRPr="00E8689C">
        <w:rPr>
          <w:rFonts w:ascii="Franklin Gothic Book" w:hAnsi="Franklin Gothic Book"/>
          <w:lang w:val="pl-PL"/>
        </w:rPr>
        <w:t xml:space="preserve">ą </w:t>
      </w:r>
      <w:r w:rsidRPr="00E8689C">
        <w:rPr>
          <w:rFonts w:ascii="Franklin Gothic Book" w:hAnsi="Franklin Gothic Book"/>
          <w:lang w:val="pl-PL"/>
        </w:rPr>
        <w:t xml:space="preserve"> pełne prawa autorskie</w:t>
      </w:r>
      <w:r w:rsidR="004224DE" w:rsidRPr="00E8689C">
        <w:rPr>
          <w:rFonts w:ascii="Franklin Gothic Book" w:hAnsi="Franklin Gothic Book"/>
          <w:lang w:val="pl-PL"/>
        </w:rPr>
        <w:t xml:space="preserve"> majątkowe i osobiste</w:t>
      </w:r>
      <w:r w:rsidRPr="00E8689C">
        <w:rPr>
          <w:rFonts w:ascii="Franklin Gothic Book" w:hAnsi="Franklin Gothic Book"/>
          <w:lang w:val="pl-PL"/>
        </w:rPr>
        <w:t>.</w:t>
      </w:r>
    </w:p>
    <w:p w14:paraId="05503B3D" w14:textId="77777777" w:rsidR="00847FC9" w:rsidRPr="00E8689C" w:rsidRDefault="00847FC9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69412103" w14:textId="7C63375F" w:rsidR="00415018" w:rsidRPr="00E8689C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E8689C">
        <w:rPr>
          <w:rFonts w:ascii="Franklin Gothic Book" w:hAnsi="Franklin Gothic Book"/>
          <w:sz w:val="22"/>
          <w:szCs w:val="22"/>
          <w:lang w:val="pl-PL"/>
        </w:rPr>
        <w:t>§8. Ochrona danych osobowych</w:t>
      </w:r>
    </w:p>
    <w:p w14:paraId="555647B0" w14:textId="65F55851" w:rsidR="00596BA3" w:rsidRPr="00E8689C" w:rsidRDefault="00000000" w:rsidP="00596BA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E8689C">
        <w:rPr>
          <w:rFonts w:ascii="Franklin Gothic Book" w:hAnsi="Franklin Gothic Book"/>
          <w:lang w:val="pl-PL"/>
        </w:rPr>
        <w:t xml:space="preserve">Dane </w:t>
      </w:r>
      <w:r w:rsidR="008A0BE8" w:rsidRPr="00E8689C">
        <w:rPr>
          <w:rFonts w:ascii="Franklin Gothic Book" w:hAnsi="Franklin Gothic Book"/>
          <w:lang w:val="pl-PL"/>
        </w:rPr>
        <w:t>U</w:t>
      </w:r>
      <w:r w:rsidRPr="00E8689C">
        <w:rPr>
          <w:rFonts w:ascii="Franklin Gothic Book" w:hAnsi="Franklin Gothic Book"/>
          <w:lang w:val="pl-PL"/>
        </w:rPr>
        <w:t xml:space="preserve">czestników będą przetwarzane </w:t>
      </w:r>
      <w:r w:rsidR="00847FC9" w:rsidRPr="00E8689C">
        <w:rPr>
          <w:rFonts w:ascii="Franklin Gothic Book" w:hAnsi="Franklin Gothic Book"/>
          <w:lang w:val="pl-PL"/>
        </w:rPr>
        <w:t xml:space="preserve">przez </w:t>
      </w:r>
      <w:r w:rsidR="001C1B3F">
        <w:rPr>
          <w:rFonts w:ascii="Franklin Gothic Book" w:hAnsi="Franklin Gothic Book"/>
          <w:lang w:val="pl-PL"/>
        </w:rPr>
        <w:t>ESSK</w:t>
      </w:r>
      <w:r w:rsidR="001C1B3F" w:rsidRPr="00E8689C">
        <w:rPr>
          <w:rFonts w:ascii="Franklin Gothic Book" w:hAnsi="Franklin Gothic Book"/>
          <w:lang w:val="pl-PL"/>
        </w:rPr>
        <w:t xml:space="preserve"> </w:t>
      </w:r>
      <w:r w:rsidRPr="00E8689C">
        <w:rPr>
          <w:rFonts w:ascii="Franklin Gothic Book" w:hAnsi="Franklin Gothic Book"/>
          <w:lang w:val="pl-PL"/>
        </w:rPr>
        <w:t xml:space="preserve">w celu </w:t>
      </w:r>
      <w:r w:rsidR="00E8689C" w:rsidRPr="00E8689C">
        <w:rPr>
          <w:rFonts w:ascii="Franklin Gothic Book" w:eastAsia="Times New Roman" w:hAnsi="Franklin Gothic Book"/>
          <w:lang w:val="pl-PL" w:eastAsia="pl-PL"/>
        </w:rPr>
        <w:t>organizacji, i przeprowadzenia Konkursu</w:t>
      </w:r>
      <w:r w:rsidR="00E8689C">
        <w:rPr>
          <w:rFonts w:ascii="Franklin Gothic Book" w:eastAsia="Times New Roman" w:hAnsi="Franklin Gothic Book"/>
          <w:lang w:val="pl-PL" w:eastAsia="pl-PL"/>
        </w:rPr>
        <w:t>,</w:t>
      </w:r>
      <w:r w:rsidR="00E8689C" w:rsidRPr="00E8689C">
        <w:rPr>
          <w:rFonts w:ascii="Franklin Gothic Book" w:eastAsia="Times New Roman" w:hAnsi="Franklin Gothic Book"/>
          <w:lang w:val="pl-PL" w:eastAsia="pl-PL"/>
        </w:rPr>
        <w:t xml:space="preserve"> publikacji informacji o laureatach Konkursu na stronie internetowej lub w mediach społecznościowych </w:t>
      </w:r>
      <w:r w:rsidR="001C1B3F">
        <w:rPr>
          <w:rFonts w:ascii="Franklin Gothic Book" w:eastAsia="Times New Roman" w:hAnsi="Franklin Gothic Book"/>
          <w:lang w:val="pl-PL" w:eastAsia="pl-PL"/>
        </w:rPr>
        <w:t>ESSK,</w:t>
      </w:r>
      <w:r w:rsidR="005D0034" w:rsidRPr="00E8689C">
        <w:rPr>
          <w:rFonts w:ascii="Franklin Gothic Book" w:hAnsi="Franklin Gothic Book"/>
          <w:lang w:val="pl-PL"/>
        </w:rPr>
        <w:t xml:space="preserve"> </w:t>
      </w:r>
      <w:r w:rsidR="00095EA2">
        <w:rPr>
          <w:rFonts w:ascii="Franklin Gothic Book" w:hAnsi="Franklin Gothic Book"/>
          <w:lang w:val="pl-PL"/>
        </w:rPr>
        <w:t>n</w:t>
      </w:r>
      <w:r w:rsidR="005D0034" w:rsidRPr="00E8689C">
        <w:rPr>
          <w:rFonts w:ascii="Franklin Gothic Book" w:hAnsi="Franklin Gothic Book"/>
          <w:lang w:val="pl-PL"/>
        </w:rPr>
        <w:t xml:space="preserve">a zasadach określonych w załączniku nr </w:t>
      </w:r>
      <w:r w:rsidR="00847FC9" w:rsidRPr="00E8689C">
        <w:rPr>
          <w:rFonts w:ascii="Franklin Gothic Book" w:hAnsi="Franklin Gothic Book"/>
          <w:lang w:val="pl-PL"/>
        </w:rPr>
        <w:t>2</w:t>
      </w:r>
      <w:r w:rsidR="00771B8C">
        <w:rPr>
          <w:rFonts w:ascii="Franklin Gothic Book" w:hAnsi="Franklin Gothic Book"/>
          <w:lang w:val="pl-PL"/>
        </w:rPr>
        <w:t xml:space="preserve"> do Regulaminu</w:t>
      </w:r>
      <w:r w:rsidRPr="00E8689C">
        <w:rPr>
          <w:rFonts w:ascii="Franklin Gothic Book" w:hAnsi="Franklin Gothic Book"/>
          <w:lang w:val="pl-PL"/>
        </w:rPr>
        <w:t>.</w:t>
      </w:r>
    </w:p>
    <w:p w14:paraId="2E3CD176" w14:textId="77777777" w:rsidR="00DA527B" w:rsidRPr="00E8689C" w:rsidRDefault="00DA527B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</w:p>
    <w:p w14:paraId="448FF5CF" w14:textId="40163004" w:rsidR="00415018" w:rsidRPr="00E8689C" w:rsidRDefault="00000000" w:rsidP="00596BA3">
      <w:pPr>
        <w:pStyle w:val="Nagwek2"/>
        <w:spacing w:before="0" w:line="240" w:lineRule="auto"/>
        <w:rPr>
          <w:rFonts w:ascii="Franklin Gothic Book" w:hAnsi="Franklin Gothic Book"/>
          <w:sz w:val="22"/>
          <w:szCs w:val="22"/>
          <w:lang w:val="pl-PL"/>
        </w:rPr>
      </w:pPr>
      <w:r w:rsidRPr="00E8689C">
        <w:rPr>
          <w:rFonts w:ascii="Franklin Gothic Book" w:hAnsi="Franklin Gothic Book"/>
          <w:sz w:val="22"/>
          <w:szCs w:val="22"/>
          <w:lang w:val="pl-PL"/>
        </w:rPr>
        <w:t>§9. Postanowienia końcowe</w:t>
      </w:r>
    </w:p>
    <w:p w14:paraId="62AB4522" w14:textId="5AE64EE4" w:rsidR="00596BA3" w:rsidRPr="00E8689C" w:rsidRDefault="00000000" w:rsidP="00596BA3">
      <w:pPr>
        <w:pStyle w:val="Akapitzlist"/>
        <w:numPr>
          <w:ilvl w:val="0"/>
          <w:numId w:val="26"/>
        </w:numPr>
        <w:spacing w:after="0" w:line="240" w:lineRule="auto"/>
        <w:rPr>
          <w:rFonts w:ascii="Franklin Gothic Book" w:hAnsi="Franklin Gothic Book"/>
          <w:lang w:val="pl-PL"/>
        </w:rPr>
      </w:pPr>
      <w:r w:rsidRPr="00E8689C">
        <w:rPr>
          <w:rFonts w:ascii="Franklin Gothic Book" w:hAnsi="Franklin Gothic Book"/>
          <w:lang w:val="pl-PL"/>
        </w:rPr>
        <w:t>Organizator</w:t>
      </w:r>
      <w:r w:rsidR="009301E4">
        <w:rPr>
          <w:rFonts w:ascii="Franklin Gothic Book" w:hAnsi="Franklin Gothic Book"/>
          <w:lang w:val="pl-PL"/>
        </w:rPr>
        <w:t>zy</w:t>
      </w:r>
      <w:r w:rsidRPr="00E8689C">
        <w:rPr>
          <w:rFonts w:ascii="Franklin Gothic Book" w:hAnsi="Franklin Gothic Book"/>
          <w:lang w:val="pl-PL"/>
        </w:rPr>
        <w:t xml:space="preserve"> zastrzega</w:t>
      </w:r>
      <w:r w:rsidR="009301E4">
        <w:rPr>
          <w:rFonts w:ascii="Franklin Gothic Book" w:hAnsi="Franklin Gothic Book"/>
          <w:lang w:val="pl-PL"/>
        </w:rPr>
        <w:t>ją</w:t>
      </w:r>
      <w:r w:rsidRPr="00E8689C">
        <w:rPr>
          <w:rFonts w:ascii="Franklin Gothic Book" w:hAnsi="Franklin Gothic Book"/>
          <w:lang w:val="pl-PL"/>
        </w:rPr>
        <w:t xml:space="preserve"> sobie prawo do zmiany </w:t>
      </w:r>
      <w:r w:rsidR="00F43480">
        <w:rPr>
          <w:rFonts w:ascii="Franklin Gothic Book" w:hAnsi="Franklin Gothic Book"/>
          <w:lang w:val="pl-PL"/>
        </w:rPr>
        <w:t>R</w:t>
      </w:r>
      <w:r w:rsidRPr="00E8689C">
        <w:rPr>
          <w:rFonts w:ascii="Franklin Gothic Book" w:hAnsi="Franklin Gothic Book"/>
          <w:lang w:val="pl-PL"/>
        </w:rPr>
        <w:t>egulaminu.</w:t>
      </w:r>
    </w:p>
    <w:p w14:paraId="61D5E01D" w14:textId="15D21576" w:rsidR="00415018" w:rsidRPr="00E8689C" w:rsidRDefault="00000000" w:rsidP="00596BA3">
      <w:pPr>
        <w:pStyle w:val="Akapitzlist"/>
        <w:numPr>
          <w:ilvl w:val="0"/>
          <w:numId w:val="26"/>
        </w:numPr>
        <w:spacing w:after="0" w:line="240" w:lineRule="auto"/>
        <w:rPr>
          <w:rFonts w:ascii="Franklin Gothic Book" w:hAnsi="Franklin Gothic Book"/>
          <w:lang w:val="pl-PL"/>
        </w:rPr>
      </w:pPr>
      <w:r w:rsidRPr="00E8689C">
        <w:rPr>
          <w:rFonts w:ascii="Franklin Gothic Book" w:hAnsi="Franklin Gothic Book"/>
          <w:lang w:val="pl-PL"/>
        </w:rPr>
        <w:t xml:space="preserve">Regulamin dostępny jest w </w:t>
      </w:r>
      <w:r w:rsidR="004D19E8">
        <w:rPr>
          <w:rFonts w:ascii="Franklin Gothic Book" w:hAnsi="Franklin Gothic Book"/>
          <w:lang w:val="pl-PL"/>
        </w:rPr>
        <w:t xml:space="preserve">Szkole. </w:t>
      </w:r>
    </w:p>
    <w:p w14:paraId="7E79427A" w14:textId="31178A32" w:rsidR="00415018" w:rsidRPr="00E8689C" w:rsidRDefault="00415018" w:rsidP="00596BA3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0785897" w14:textId="77777777" w:rsidR="002805BE" w:rsidRPr="004D57F6" w:rsidRDefault="002805BE" w:rsidP="00596BA3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4972DA8" w14:textId="77777777" w:rsidR="002805BE" w:rsidRPr="004D57F6" w:rsidRDefault="002805BE" w:rsidP="00596BA3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4555C24" w14:textId="77777777" w:rsidR="002805BE" w:rsidRPr="004D57F6" w:rsidRDefault="002805BE" w:rsidP="00596BA3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E086659" w14:textId="77777777" w:rsidR="002805BE" w:rsidRPr="004D57F6" w:rsidRDefault="002805BE" w:rsidP="00596BA3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DA30752" w14:textId="6CF81725" w:rsidR="002805BE" w:rsidRPr="004D57F6" w:rsidRDefault="00660989" w:rsidP="00596BA3">
      <w:p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Załączniki: </w:t>
      </w:r>
    </w:p>
    <w:p w14:paraId="3417105E" w14:textId="6FB88F53" w:rsidR="00660989" w:rsidRPr="004D57F6" w:rsidRDefault="00660989" w:rsidP="00660989">
      <w:pPr>
        <w:pStyle w:val="Akapitzlist"/>
        <w:numPr>
          <w:ilvl w:val="0"/>
          <w:numId w:val="37"/>
        </w:num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Oświadczenie Rodzica/Opiekuna Prawnego</w:t>
      </w:r>
    </w:p>
    <w:p w14:paraId="151BD683" w14:textId="104A1A5C" w:rsidR="00C97505" w:rsidRPr="004D57F6" w:rsidRDefault="00C97505" w:rsidP="00C97505">
      <w:pPr>
        <w:pStyle w:val="Akapitzlist"/>
        <w:numPr>
          <w:ilvl w:val="0"/>
          <w:numId w:val="37"/>
        </w:num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 xml:space="preserve">Klauzula informacyjna RODO </w:t>
      </w:r>
      <w:r w:rsidR="009301E4">
        <w:rPr>
          <w:rFonts w:ascii="Franklin Gothic Book" w:hAnsi="Franklin Gothic Book"/>
          <w:lang w:val="pl-PL"/>
        </w:rPr>
        <w:t>ESSK</w:t>
      </w:r>
    </w:p>
    <w:p w14:paraId="4FE6213D" w14:textId="77777777" w:rsidR="00C97505" w:rsidRPr="00181A09" w:rsidRDefault="00C97505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BD84F08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57F04B20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3CE21B4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AA99203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115F705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930CB18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68D0C296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3B0C5E62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A4B7B24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D2903DA" w14:textId="77777777" w:rsidR="00FE6BA8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EDE837E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DF84CFC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4FA4BE9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E46A63D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D379403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38E75DAA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9738298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6A9E502C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E254D62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2309E21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5970CBF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1F0AC52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5522D58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C6DA6FD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30F5D3F" w14:textId="5A3C0E2A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Załącznik nr 1</w:t>
      </w:r>
    </w:p>
    <w:p w14:paraId="2AF932F4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6916D359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30EA3F78" w14:textId="77777777" w:rsidR="00163A1B" w:rsidRPr="004D57F6" w:rsidRDefault="00163A1B" w:rsidP="004D57F6">
      <w:pPr>
        <w:pStyle w:val="Nagwek2"/>
        <w:jc w:val="center"/>
        <w:rPr>
          <w:rFonts w:ascii="Franklin Gothic Book" w:hAnsi="Franklin Gothic Book"/>
          <w:sz w:val="22"/>
          <w:szCs w:val="22"/>
          <w:lang w:val="pl-PL"/>
        </w:rPr>
      </w:pPr>
      <w:r w:rsidRPr="004D57F6">
        <w:rPr>
          <w:rFonts w:ascii="Franklin Gothic Book" w:hAnsi="Franklin Gothic Book"/>
          <w:sz w:val="22"/>
          <w:szCs w:val="22"/>
          <w:lang w:val="pl-PL"/>
        </w:rPr>
        <w:t>Oświadczenie rodzica / opiekuna prawnego ucznia niepełnoletniego</w:t>
      </w:r>
    </w:p>
    <w:p w14:paraId="05B45E82" w14:textId="77777777" w:rsidR="004D57F6" w:rsidRPr="004D57F6" w:rsidRDefault="004D57F6" w:rsidP="004D57F6">
      <w:pPr>
        <w:rPr>
          <w:rFonts w:ascii="Franklin Gothic Book" w:hAnsi="Franklin Gothic Book"/>
          <w:lang w:val="pl-PL"/>
        </w:rPr>
      </w:pPr>
    </w:p>
    <w:p w14:paraId="37DB3B88" w14:textId="4D2ACFB1" w:rsidR="004D57F6" w:rsidRPr="004D57F6" w:rsidRDefault="00163A1B" w:rsidP="004D57F6">
      <w:p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Ja, niżej podpisany/a ................................................................</w:t>
      </w:r>
      <w:r w:rsidR="00D42201">
        <w:rPr>
          <w:rFonts w:ascii="Franklin Gothic Book" w:hAnsi="Franklin Gothic Book"/>
          <w:lang w:val="pl-PL"/>
        </w:rPr>
        <w:t>...........</w:t>
      </w:r>
      <w:r w:rsidRPr="004D57F6">
        <w:rPr>
          <w:rFonts w:ascii="Franklin Gothic Book" w:hAnsi="Franklin Gothic Book"/>
          <w:lang w:val="pl-PL"/>
        </w:rPr>
        <w:t>.,</w:t>
      </w:r>
      <w:r w:rsidRPr="004D57F6">
        <w:rPr>
          <w:rFonts w:ascii="Franklin Gothic Book" w:hAnsi="Franklin Gothic Book"/>
          <w:lang w:val="pl-PL"/>
        </w:rPr>
        <w:br/>
      </w:r>
      <w:r w:rsidR="00D42201">
        <w:rPr>
          <w:rFonts w:ascii="Franklin Gothic Book" w:hAnsi="Franklin Gothic Book"/>
          <w:lang w:val="pl-PL"/>
        </w:rPr>
        <w:t xml:space="preserve">                                     </w:t>
      </w:r>
      <w:r w:rsidRPr="004D57F6">
        <w:rPr>
          <w:rFonts w:ascii="Franklin Gothic Book" w:hAnsi="Franklin Gothic Book"/>
          <w:lang w:val="pl-PL"/>
        </w:rPr>
        <w:t>(imię i nazwisko rodzica/opiekuna prawnego)</w:t>
      </w:r>
      <w:r w:rsidRPr="004D57F6">
        <w:rPr>
          <w:rFonts w:ascii="Franklin Gothic Book" w:hAnsi="Franklin Gothic Book"/>
          <w:lang w:val="pl-PL"/>
        </w:rPr>
        <w:br/>
      </w:r>
    </w:p>
    <w:p w14:paraId="56AC3DA7" w14:textId="77777777" w:rsidR="004D57F6" w:rsidRDefault="00163A1B" w:rsidP="004D57F6">
      <w:p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oświadczam, że:</w:t>
      </w:r>
    </w:p>
    <w:p w14:paraId="024760AC" w14:textId="77777777" w:rsidR="00652ECF" w:rsidRDefault="00163A1B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</w:r>
      <w:r w:rsidRPr="004D57F6">
        <w:rPr>
          <w:rFonts w:ascii="Franklin Gothic Book" w:hAnsi="Franklin Gothic Book"/>
          <w:lang w:val="pl-PL"/>
        </w:rPr>
        <w:br/>
        <w:t>1. Wyrażam zgodę na udział mojego dziecka</w:t>
      </w:r>
      <w:r w:rsidR="00B95507">
        <w:rPr>
          <w:rFonts w:ascii="Franklin Gothic Book" w:hAnsi="Franklin Gothic Book"/>
          <w:lang w:val="pl-PL"/>
        </w:rPr>
        <w:t>/wychowanka</w:t>
      </w:r>
      <w:r w:rsidRPr="004D57F6">
        <w:rPr>
          <w:rFonts w:ascii="Franklin Gothic Book" w:hAnsi="Franklin Gothic Book"/>
          <w:lang w:val="pl-PL"/>
        </w:rPr>
        <w:t xml:space="preserve"> </w:t>
      </w:r>
    </w:p>
    <w:p w14:paraId="26F64020" w14:textId="77777777" w:rsidR="00652ECF" w:rsidRDefault="00652ECF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</w:p>
    <w:p w14:paraId="4281B839" w14:textId="77777777" w:rsidR="00652ECF" w:rsidRDefault="00163A1B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.................................................................</w:t>
      </w:r>
      <w:r w:rsidR="004D57F6" w:rsidRPr="004D57F6">
        <w:rPr>
          <w:rFonts w:ascii="Franklin Gothic Book" w:hAnsi="Franklin Gothic Book"/>
          <w:lang w:val="pl-PL"/>
        </w:rPr>
        <w:t>.............</w:t>
      </w:r>
      <w:r w:rsidR="00B95507">
        <w:rPr>
          <w:rFonts w:ascii="Franklin Gothic Book" w:hAnsi="Franklin Gothic Book"/>
          <w:lang w:val="pl-PL"/>
        </w:rPr>
        <w:t>...........................................</w:t>
      </w:r>
      <w:r w:rsidR="004D57F6" w:rsidRPr="004D57F6">
        <w:rPr>
          <w:rFonts w:ascii="Franklin Gothic Book" w:hAnsi="Franklin Gothic Book"/>
          <w:lang w:val="pl-PL"/>
        </w:rPr>
        <w:t xml:space="preserve"> </w:t>
      </w:r>
    </w:p>
    <w:p w14:paraId="02034760" w14:textId="77777777" w:rsidR="00652ECF" w:rsidRDefault="004D57F6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(imię i nazwisko)</w:t>
      </w:r>
      <w:r w:rsidR="00E8689C">
        <w:rPr>
          <w:rFonts w:ascii="Franklin Gothic Book" w:hAnsi="Franklin Gothic Book"/>
          <w:lang w:val="pl-PL"/>
        </w:rPr>
        <w:t xml:space="preserve">, </w:t>
      </w:r>
    </w:p>
    <w:p w14:paraId="1157E0C6" w14:textId="34C19786" w:rsidR="00652ECF" w:rsidRDefault="00E8689C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>
        <w:rPr>
          <w:rFonts w:ascii="Franklin Gothic Book" w:hAnsi="Franklin Gothic Book"/>
          <w:lang w:val="pl-PL"/>
        </w:rPr>
        <w:t>klasa………………</w:t>
      </w:r>
      <w:r w:rsidR="00652ECF">
        <w:rPr>
          <w:rFonts w:ascii="Franklin Gothic Book" w:hAnsi="Franklin Gothic Book"/>
          <w:lang w:val="pl-PL"/>
        </w:rPr>
        <w:t>…………….</w:t>
      </w:r>
    </w:p>
    <w:p w14:paraId="4C47E738" w14:textId="77777777" w:rsidR="00652ECF" w:rsidRDefault="00652ECF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</w:p>
    <w:p w14:paraId="155BC0E4" w14:textId="152F226A" w:rsidR="00652ECF" w:rsidRDefault="00163A1B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w konkursie „Urządzenie chłodnicze przyszłości”.</w:t>
      </w:r>
    </w:p>
    <w:p w14:paraId="44ED83A6" w14:textId="6AD20020" w:rsidR="004D57F6" w:rsidRDefault="00163A1B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  <w:t>2. Zapoznałem/am się z regulaminem i akceptuję jego treść.</w:t>
      </w:r>
    </w:p>
    <w:p w14:paraId="49F100E4" w14:textId="77777777" w:rsidR="00652ECF" w:rsidRPr="004D57F6" w:rsidRDefault="00652ECF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</w:p>
    <w:p w14:paraId="2C9723DD" w14:textId="77777777" w:rsidR="00652ECF" w:rsidRDefault="004D57F6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3</w:t>
      </w:r>
      <w:r w:rsidR="00163A1B" w:rsidRPr="004D57F6">
        <w:rPr>
          <w:rFonts w:ascii="Franklin Gothic Book" w:hAnsi="Franklin Gothic Book"/>
          <w:lang w:val="pl-PL"/>
        </w:rPr>
        <w:t>. Oświadczam, że praca mojego dziecka</w:t>
      </w:r>
      <w:r w:rsidR="00652ECF">
        <w:rPr>
          <w:rFonts w:ascii="Franklin Gothic Book" w:hAnsi="Franklin Gothic Book"/>
          <w:lang w:val="pl-PL"/>
        </w:rPr>
        <w:t>/wychowanka</w:t>
      </w:r>
      <w:r w:rsidR="00163A1B" w:rsidRPr="004D57F6">
        <w:rPr>
          <w:rFonts w:ascii="Franklin Gothic Book" w:hAnsi="Franklin Gothic Book"/>
          <w:lang w:val="pl-PL"/>
        </w:rPr>
        <w:t xml:space="preserve"> jest wykonana samodzielnie i nie narusza praw osób trzecich.</w:t>
      </w:r>
    </w:p>
    <w:p w14:paraId="679316AB" w14:textId="4491E8A7" w:rsidR="004D57F6" w:rsidRDefault="00163A1B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</w:r>
    </w:p>
    <w:p w14:paraId="6FC05CBA" w14:textId="325B8FC3" w:rsidR="00FE6BA8" w:rsidRPr="004D57F6" w:rsidRDefault="00163A1B" w:rsidP="004D57F6">
      <w:pPr>
        <w:spacing w:after="0" w:line="240" w:lineRule="auto"/>
        <w:jc w:val="both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br/>
      </w:r>
      <w:r w:rsidRPr="004D57F6">
        <w:rPr>
          <w:rFonts w:ascii="Franklin Gothic Book" w:hAnsi="Franklin Gothic Book"/>
          <w:lang w:val="pl-PL"/>
        </w:rPr>
        <w:br/>
        <w:t>.....................................................</w:t>
      </w:r>
      <w:r w:rsidR="000C57F7">
        <w:rPr>
          <w:rFonts w:ascii="Franklin Gothic Book" w:hAnsi="Franklin Gothic Book"/>
          <w:lang w:val="pl-PL"/>
        </w:rPr>
        <w:t>.....................</w:t>
      </w:r>
      <w:r w:rsidRPr="004D57F6">
        <w:rPr>
          <w:rFonts w:ascii="Franklin Gothic Book" w:hAnsi="Franklin Gothic Book"/>
          <w:lang w:val="pl-PL"/>
        </w:rPr>
        <w:br/>
      </w:r>
      <w:r w:rsidRPr="00771B8C">
        <w:rPr>
          <w:rFonts w:ascii="Franklin Gothic Book" w:hAnsi="Franklin Gothic Book"/>
          <w:lang w:val="pl-PL"/>
        </w:rPr>
        <w:t>(data i podpis rodzica / opiekuna prawnego)</w:t>
      </w:r>
    </w:p>
    <w:p w14:paraId="39030ED7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5A41C3E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4E56337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45C23A5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663535A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821E696" w14:textId="77777777" w:rsidR="00FE6BA8" w:rsidRPr="004D57F6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9C4715E" w14:textId="77777777" w:rsidR="00FE6BA8" w:rsidRDefault="00FE6BA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BCA267D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C5A8351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8088E55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8107246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308F45BD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6F9E9F2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C2F8DF6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39199CD4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39EDD2F1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E71044D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5F3FD3B9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55D79521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52BEE802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66D2DEA7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48D2FDD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7E338B1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B422488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2F529432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7D6DD424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603AD42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1D3ED859" w14:textId="77777777" w:rsidR="00E37A38" w:rsidRDefault="00E37A38" w:rsidP="00FE6BA8">
      <w:pPr>
        <w:spacing w:after="0" w:line="240" w:lineRule="auto"/>
        <w:rPr>
          <w:rFonts w:ascii="Franklin Gothic Book" w:hAnsi="Franklin Gothic Book"/>
          <w:lang w:val="pl-PL"/>
        </w:rPr>
      </w:pPr>
    </w:p>
    <w:p w14:paraId="0F322699" w14:textId="11224769" w:rsidR="00FE6BA8" w:rsidRDefault="00FE6BA8" w:rsidP="003F79DF">
      <w:pPr>
        <w:spacing w:after="0" w:line="240" w:lineRule="auto"/>
        <w:rPr>
          <w:rFonts w:ascii="Franklin Gothic Book" w:hAnsi="Franklin Gothic Book"/>
          <w:lang w:val="pl-PL"/>
        </w:rPr>
      </w:pPr>
      <w:r w:rsidRPr="004D57F6">
        <w:rPr>
          <w:rFonts w:ascii="Franklin Gothic Book" w:hAnsi="Franklin Gothic Book"/>
          <w:lang w:val="pl-PL"/>
        </w:rPr>
        <w:t>Załącznik nr 2</w:t>
      </w:r>
    </w:p>
    <w:p w14:paraId="70C1951D" w14:textId="77777777" w:rsidR="00BE4B5B" w:rsidRDefault="00BE4B5B" w:rsidP="003F79DF">
      <w:pPr>
        <w:spacing w:after="0" w:line="240" w:lineRule="auto"/>
        <w:rPr>
          <w:rFonts w:ascii="Franklin Gothic Book" w:hAnsi="Franklin Gothic Book"/>
          <w:lang w:val="pl-PL"/>
        </w:rPr>
      </w:pPr>
    </w:p>
    <w:p w14:paraId="43C66B81" w14:textId="77777777" w:rsidR="00BE4B5B" w:rsidRPr="00771B8C" w:rsidRDefault="00BE4B5B" w:rsidP="00BE4B5B">
      <w:pPr>
        <w:spacing w:line="240" w:lineRule="auto"/>
        <w:jc w:val="center"/>
        <w:rPr>
          <w:rFonts w:ascii="Franklin Gothic Book" w:hAnsi="Franklin Gothic Book"/>
          <w:sz w:val="18"/>
          <w:szCs w:val="18"/>
          <w:lang w:val="pl-PL" w:eastAsia="pl-PL"/>
        </w:rPr>
      </w:pPr>
    </w:p>
    <w:p w14:paraId="2E170875" w14:textId="77777777" w:rsidR="00BE4B5B" w:rsidRPr="009F72B6" w:rsidRDefault="00BE4B5B" w:rsidP="00BE4B5B">
      <w:pPr>
        <w:spacing w:line="240" w:lineRule="auto"/>
        <w:jc w:val="center"/>
        <w:rPr>
          <w:rFonts w:ascii="Franklin Gothic Book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hAnsi="Franklin Gothic Book"/>
          <w:sz w:val="18"/>
          <w:szCs w:val="18"/>
          <w:lang w:val="pl-PL" w:eastAsia="pl-PL"/>
        </w:rPr>
        <w:t>Klauzula Informacyjna</w:t>
      </w:r>
    </w:p>
    <w:p w14:paraId="44AC4D1E" w14:textId="77777777" w:rsidR="00BE4B5B" w:rsidRPr="009F72B6" w:rsidRDefault="00BE4B5B" w:rsidP="00BE4B5B">
      <w:pPr>
        <w:spacing w:line="240" w:lineRule="auto"/>
        <w:jc w:val="center"/>
        <w:rPr>
          <w:rFonts w:ascii="Franklin Gothic Book" w:hAnsi="Franklin Gothic Book"/>
          <w:sz w:val="18"/>
          <w:szCs w:val="18"/>
          <w:lang w:val="pl-PL" w:eastAsia="pl-PL"/>
        </w:rPr>
      </w:pPr>
    </w:p>
    <w:p w14:paraId="21173EDC" w14:textId="6560D106" w:rsidR="00BE4B5B" w:rsidRPr="009F72B6" w:rsidRDefault="00BE4B5B" w:rsidP="00BE4B5B">
      <w:pPr>
        <w:spacing w:line="240" w:lineRule="auto"/>
        <w:jc w:val="both"/>
        <w:rPr>
          <w:rFonts w:ascii="Franklin Gothic Book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hAnsi="Franklin Gothic Book"/>
          <w:sz w:val="18"/>
          <w:szCs w:val="18"/>
          <w:lang w:val="pl-PL" w:eastAsia="pl-PL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 dyrektywy 95/46/WE (ogólne rozporządzenie o ochronie danych) „RODO”, informujemy, że:</w:t>
      </w:r>
    </w:p>
    <w:p w14:paraId="13D331ED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Administratorem Pani/Pana danych osobowych jest ES System K Sp. z o.o. z siedzibą w Wolbromiu (32-340), przy ul. Wrzosowej 10, </w:t>
      </w:r>
      <w:bookmarkStart w:id="0" w:name="_Hlk531338434"/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wpisana</w:t>
      </w:r>
      <w:r w:rsidRPr="009F72B6">
        <w:rPr>
          <w:rFonts w:ascii="Franklin Gothic Book" w:eastAsia="Times New Roman" w:hAnsi="Franklin Gothic Book"/>
          <w:b/>
          <w:bCs/>
          <w:sz w:val="18"/>
          <w:szCs w:val="18"/>
          <w:lang w:val="pl-PL" w:eastAsia="pl-PL"/>
        </w:rPr>
        <w:t xml:space="preserve"> </w:t>
      </w: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do rejestru przedsiębiorców Krajowego Rejestru Sądowego prowadzonego przez Sąd Rejonowy dla</w:t>
      </w:r>
      <w:bookmarkEnd w:id="0"/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Krakowa – Śródmieścia, Wydział XII Gospodarczy Krajowego Rejestru Sądowego, pod numerem KRS 0000203921, NIP 677-101-75-62, REGON 350838746, adres e-mail: </w:t>
      </w:r>
      <w:hyperlink r:id="rId9" w:history="1">
        <w:r w:rsidRPr="009F72B6">
          <w:rPr>
            <w:rStyle w:val="Hipercze"/>
            <w:rFonts w:ascii="Franklin Gothic Book" w:eastAsia="Times New Roman" w:hAnsi="Franklin Gothic Book"/>
            <w:sz w:val="18"/>
            <w:szCs w:val="18"/>
            <w:lang w:val="pl-PL" w:eastAsia="pl-PL"/>
          </w:rPr>
          <w:t>info@essystemk.pl</w:t>
        </w:r>
      </w:hyperlink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, tel.: +48 (32) 644-04-00.</w:t>
      </w:r>
    </w:p>
    <w:p w14:paraId="282F06D3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W sprawach związanych z przetwarzaniem Pani/Pana Danych osobowych (dalej: Dane”) przez Administratora można kontaktować się z wykorzystaniem powyższych danych.</w:t>
      </w:r>
    </w:p>
    <w:p w14:paraId="23C40E7F" w14:textId="24E52E8C" w:rsidR="00EB64AC" w:rsidRPr="00540C81" w:rsidRDefault="00BE4B5B" w:rsidP="00540C8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Pani/Pana Dane będą przetwarzane</w:t>
      </w:r>
      <w:r w:rsidR="00EB64AC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</w:t>
      </w: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w celu</w:t>
      </w:r>
      <w:r w:rsid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</w:t>
      </w:r>
      <w:r w:rsidR="00AA140C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>organizacji</w:t>
      </w:r>
      <w:r w:rsid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i</w:t>
      </w:r>
      <w:r w:rsidR="00AA140C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przeprowadzenia Konkursu</w:t>
      </w:r>
      <w:r w:rsidR="000356BE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>,</w:t>
      </w:r>
      <w:r w:rsidR="00AA140C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publikacji informacji o laureatach Konkursu na stronie internetowej </w:t>
      </w:r>
      <w:r w:rsidR="009F72B6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lub w mediach społecznościowych </w:t>
      </w:r>
      <w:r w:rsidR="00AA140C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>Administratora</w:t>
      </w:r>
      <w:r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>. Podstawą prawną przetwarzania danych osobowych jest niezbędność do realizacji prawnie uzasadnionego interesu Administratora (art. 6 ust. 1 lit. f RODO). Prawnie uzasadnionym interesem Administratora jest</w:t>
      </w:r>
      <w:r w:rsidR="00EB64AC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 umożliwienie przeprowadzenia konkursu, opublikowanie informacji o laureatach</w:t>
      </w:r>
      <w:r w:rsidR="00540C81" w:rsidRPr="00540C81">
        <w:rPr>
          <w:rFonts w:ascii="Franklin Gothic Book" w:eastAsia="Times New Roman" w:hAnsi="Franklin Gothic Book"/>
          <w:sz w:val="18"/>
          <w:szCs w:val="18"/>
          <w:lang w:val="pl-PL" w:eastAsia="pl-PL"/>
        </w:rPr>
        <w:t>.</w:t>
      </w:r>
    </w:p>
    <w:p w14:paraId="488B2E29" w14:textId="24C48472" w:rsidR="00BE4B5B" w:rsidRPr="009F72B6" w:rsidRDefault="00EB64AC" w:rsidP="00EB64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Podanie </w:t>
      </w:r>
      <w:r w:rsidR="00BE4B5B"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Danych</w:t>
      </w:r>
      <w:r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(imię i nazwisko)</w:t>
      </w:r>
      <w:r w:rsidR="00BE4B5B"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jest dobrowolne ale konieczne do wzięcia udziału w </w:t>
      </w:r>
      <w:r>
        <w:rPr>
          <w:rFonts w:ascii="Franklin Gothic Book" w:eastAsia="Times New Roman" w:hAnsi="Franklin Gothic Book"/>
          <w:sz w:val="18"/>
          <w:szCs w:val="18"/>
          <w:lang w:val="pl-PL" w:eastAsia="pl-PL"/>
        </w:rPr>
        <w:t>Konkursie</w:t>
      </w:r>
      <w:r w:rsidR="00BE4B5B"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. Ich niepodanie może uniemożliwić udział w </w:t>
      </w:r>
      <w:r>
        <w:rPr>
          <w:rFonts w:ascii="Franklin Gothic Book" w:eastAsia="Times New Roman" w:hAnsi="Franklin Gothic Book"/>
          <w:sz w:val="18"/>
          <w:szCs w:val="18"/>
          <w:lang w:val="pl-PL" w:eastAsia="pl-PL"/>
        </w:rPr>
        <w:t>Konkursie</w:t>
      </w:r>
      <w:r w:rsidR="00BE4B5B"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. </w:t>
      </w:r>
    </w:p>
    <w:p w14:paraId="4A904703" w14:textId="77777777" w:rsidR="00BE4B5B" w:rsidRPr="009F72B6" w:rsidRDefault="00BE4B5B" w:rsidP="00E8689C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W przypadku przetwarzania, które odbywa się na podstawie zgody, ma Pani/Pan prawo ją wycofać w każdym momencie, przy czym wycofanie zgody nie ma wpływu na zgodność z prawem przetwarzania dokonanego przed jej wycofaniem. </w:t>
      </w:r>
    </w:p>
    <w:p w14:paraId="1C011EC0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Odbiorcami Pani/a Danych mogą być wyłącznie podmioty upoważnione na podstawie przepisów prawa. Ponadto Pani/Pana Dane mogą być udostępnione podmiotom, z którymi zawarto umowę </w:t>
      </w:r>
      <w:r w:rsidRPr="009F72B6">
        <w:rPr>
          <w:rFonts w:ascii="Franklin Gothic Book" w:eastAsia="Times New Roman" w:hAnsi="Franklin Gothic Book"/>
          <w:sz w:val="18"/>
          <w:szCs w:val="18"/>
          <w:lang w:val="pl-PL"/>
        </w:rPr>
        <w:t>na obsługę działalności Administratora (np. dostawcom usług informatycznych).</w:t>
      </w:r>
    </w:p>
    <w:p w14:paraId="72056B5D" w14:textId="28BCC379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Pani/Pana Dane przetwarzane będą przez okres</w:t>
      </w:r>
      <w:r w:rsid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6 miesięcy </w:t>
      </w: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od daty wpływu</w:t>
      </w:r>
      <w:r w:rsid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 prac konkursowych.</w:t>
      </w:r>
    </w:p>
    <w:p w14:paraId="54F4B0CA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Posiada Pani/Pan prawo żądania dostępu do swoich Danych (w tym prawo do uzyskania ich kopii), a także ich sprostowania (poprawiania). Przysługuje Pani/Panu także prawo do żądania usunięcia lub ograniczenia przetwarzania.</w:t>
      </w:r>
    </w:p>
    <w:p w14:paraId="4A2F25B3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W przypadku, gdy podstawą prawną przetwarzania Danych jest niezbędność do realizacji prawnie uzasadnionego interesu Administratora, przysługuje Pani/Panu prawo do wniesienia sprzeciwu z przyczyn związanych z Pani/Pana szczególną sytuacją. </w:t>
      </w:r>
    </w:p>
    <w:p w14:paraId="0DC62896" w14:textId="4E3FB376" w:rsidR="00BE4B5B" w:rsidRPr="009F72B6" w:rsidRDefault="00BE4B5B" w:rsidP="00BE4B5B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Ponadto przysługuje Pani/Panu prawo żądania, aby Pani/Pana Dane zostały przesłane innemu administratorowi lub wydane Pani/Panu w ustrukturyzowanym, powszechnie używanym formacie nadającym się do odczytu maszynowego, przy czym uprawnienie to jest ograniczone do Danych, które Administrator otrzymał od Pani/Pana.</w:t>
      </w:r>
    </w:p>
    <w:p w14:paraId="060FACD5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 xml:space="preserve">Przysługuje Pani/Panu </w:t>
      </w:r>
      <w:r w:rsidRPr="009F72B6">
        <w:rPr>
          <w:rFonts w:ascii="Franklin Gothic Book" w:eastAsia="Times New Roman" w:hAnsi="Franklin Gothic Book"/>
          <w:sz w:val="18"/>
          <w:szCs w:val="18"/>
          <w:lang w:val="pl-PL"/>
        </w:rPr>
        <w:t>prawo wniesienia skargi do organu nadzorczego, jeżeli Dane są przetwarzane niezgodnie z wymogami prawnymi. W Polsce organem tym jest Prezes Urzędu Ochrony Danych Osobowych.</w:t>
      </w:r>
    </w:p>
    <w:p w14:paraId="22660C8C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Pani/Pana Dane nie będą udostępnione do państwa trzeciego/organizacji międzynarodowej.</w:t>
      </w:r>
    </w:p>
    <w:p w14:paraId="3FFC0DEF" w14:textId="77777777" w:rsidR="00BE4B5B" w:rsidRPr="009F72B6" w:rsidRDefault="00BE4B5B" w:rsidP="00BE4B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Franklin Gothic Book" w:eastAsia="Times New Roman" w:hAnsi="Franklin Gothic Book"/>
          <w:sz w:val="18"/>
          <w:szCs w:val="18"/>
          <w:lang w:val="pl-PL" w:eastAsia="pl-PL"/>
        </w:rPr>
        <w:sectPr w:rsidR="00BE4B5B" w:rsidRPr="009F72B6" w:rsidSect="00391050">
          <w:footerReference w:type="default" r:id="rId10"/>
          <w:pgSz w:w="11906" w:h="16838"/>
          <w:pgMar w:top="993" w:right="1417" w:bottom="1276" w:left="1417" w:header="0" w:footer="0" w:gutter="0"/>
          <w:cols w:space="708"/>
          <w:formProt w:val="0"/>
        </w:sectPr>
      </w:pPr>
      <w:r w:rsidRPr="009F72B6">
        <w:rPr>
          <w:rFonts w:ascii="Franklin Gothic Book" w:eastAsia="Times New Roman" w:hAnsi="Franklin Gothic Book"/>
          <w:sz w:val="18"/>
          <w:szCs w:val="18"/>
          <w:lang w:val="pl-PL" w:eastAsia="pl-PL"/>
        </w:rPr>
        <w:t>Pani/Pana Dane nie będą podlegały zautomatyzowanemu podejmowaniu decyzji, w tym profilowaniu.</w:t>
      </w:r>
    </w:p>
    <w:p w14:paraId="4604AB75" w14:textId="77777777" w:rsidR="00BE4B5B" w:rsidRPr="004D57F6" w:rsidRDefault="00BE4B5B" w:rsidP="00391050">
      <w:pPr>
        <w:spacing w:after="0" w:line="240" w:lineRule="auto"/>
        <w:rPr>
          <w:rFonts w:ascii="Franklin Gothic Book" w:hAnsi="Franklin Gothic Book"/>
          <w:lang w:val="pl-PL"/>
        </w:rPr>
      </w:pPr>
    </w:p>
    <w:sectPr w:rsidR="00BE4B5B" w:rsidRPr="004D57F6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A794" w14:textId="77777777" w:rsidR="00F65571" w:rsidRDefault="00F65571" w:rsidP="00596BA3">
      <w:pPr>
        <w:spacing w:after="0" w:line="240" w:lineRule="auto"/>
      </w:pPr>
      <w:r>
        <w:separator/>
      </w:r>
    </w:p>
  </w:endnote>
  <w:endnote w:type="continuationSeparator" w:id="0">
    <w:p w14:paraId="16FFB916" w14:textId="77777777" w:rsidR="00F65571" w:rsidRDefault="00F65571" w:rsidP="0059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57064"/>
      <w:docPartObj>
        <w:docPartGallery w:val="Page Numbers (Bottom of Page)"/>
        <w:docPartUnique/>
      </w:docPartObj>
    </w:sdtPr>
    <w:sdtContent>
      <w:p w14:paraId="3509DE2A" w14:textId="181A12FB" w:rsidR="00391050" w:rsidRDefault="0039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4B5BA16" w14:textId="77777777" w:rsidR="00391050" w:rsidRDefault="003910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766128"/>
      <w:docPartObj>
        <w:docPartGallery w:val="Page Numbers (Bottom of Page)"/>
        <w:docPartUnique/>
      </w:docPartObj>
    </w:sdtPr>
    <w:sdtContent>
      <w:p w14:paraId="550A01B2" w14:textId="7BAB5AAD" w:rsidR="00596BA3" w:rsidRDefault="00596B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AD427EA" w14:textId="77777777" w:rsidR="00596BA3" w:rsidRDefault="00596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BBC8" w14:textId="77777777" w:rsidR="00F65571" w:rsidRDefault="00F65571" w:rsidP="00596BA3">
      <w:pPr>
        <w:spacing w:after="0" w:line="240" w:lineRule="auto"/>
      </w:pPr>
      <w:r>
        <w:separator/>
      </w:r>
    </w:p>
  </w:footnote>
  <w:footnote w:type="continuationSeparator" w:id="0">
    <w:p w14:paraId="3647D7A9" w14:textId="77777777" w:rsidR="00F65571" w:rsidRDefault="00F65571" w:rsidP="00596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5B59FF"/>
    <w:multiLevelType w:val="hybridMultilevel"/>
    <w:tmpl w:val="B8C88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03D71"/>
    <w:multiLevelType w:val="multilevel"/>
    <w:tmpl w:val="986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72A78"/>
    <w:multiLevelType w:val="multilevel"/>
    <w:tmpl w:val="04FE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D82FDB"/>
    <w:multiLevelType w:val="hybridMultilevel"/>
    <w:tmpl w:val="4478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D4C83"/>
    <w:multiLevelType w:val="hybridMultilevel"/>
    <w:tmpl w:val="E494A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84653"/>
    <w:multiLevelType w:val="hybridMultilevel"/>
    <w:tmpl w:val="31448DD6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175840D2"/>
    <w:multiLevelType w:val="hybridMultilevel"/>
    <w:tmpl w:val="6A30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21950"/>
    <w:multiLevelType w:val="multilevel"/>
    <w:tmpl w:val="B0C2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17B37"/>
    <w:multiLevelType w:val="hybridMultilevel"/>
    <w:tmpl w:val="6106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F4ABB"/>
    <w:multiLevelType w:val="multilevel"/>
    <w:tmpl w:val="39CA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17934"/>
    <w:multiLevelType w:val="hybridMultilevel"/>
    <w:tmpl w:val="1B70F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53D1F"/>
    <w:multiLevelType w:val="multilevel"/>
    <w:tmpl w:val="0BDA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B42B6D"/>
    <w:multiLevelType w:val="hybridMultilevel"/>
    <w:tmpl w:val="581EE9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22DFA"/>
    <w:multiLevelType w:val="hybridMultilevel"/>
    <w:tmpl w:val="89063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A3B38"/>
    <w:multiLevelType w:val="hybridMultilevel"/>
    <w:tmpl w:val="26C0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15A64"/>
    <w:multiLevelType w:val="multilevel"/>
    <w:tmpl w:val="D2D0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66657D"/>
    <w:multiLevelType w:val="hybridMultilevel"/>
    <w:tmpl w:val="0C6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65358"/>
    <w:multiLevelType w:val="hybridMultilevel"/>
    <w:tmpl w:val="3FA4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C1FCE"/>
    <w:multiLevelType w:val="multilevel"/>
    <w:tmpl w:val="C1A8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16169A"/>
    <w:multiLevelType w:val="hybridMultilevel"/>
    <w:tmpl w:val="D4AA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D3D4A"/>
    <w:multiLevelType w:val="hybridMultilevel"/>
    <w:tmpl w:val="1A6C0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945C7"/>
    <w:multiLevelType w:val="hybridMultilevel"/>
    <w:tmpl w:val="859AF0E6"/>
    <w:lvl w:ilvl="0" w:tplc="D40431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71209D"/>
    <w:multiLevelType w:val="multilevel"/>
    <w:tmpl w:val="A006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610C37"/>
    <w:multiLevelType w:val="hybridMultilevel"/>
    <w:tmpl w:val="7C30C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4090C"/>
    <w:multiLevelType w:val="hybridMultilevel"/>
    <w:tmpl w:val="8DC8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E07BB"/>
    <w:multiLevelType w:val="hybridMultilevel"/>
    <w:tmpl w:val="E5825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5254C"/>
    <w:multiLevelType w:val="hybridMultilevel"/>
    <w:tmpl w:val="FB6024A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6" w15:restartNumberingAfterBreak="0">
    <w:nsid w:val="726A0ADC"/>
    <w:multiLevelType w:val="multilevel"/>
    <w:tmpl w:val="A7F2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332AA6"/>
    <w:multiLevelType w:val="hybridMultilevel"/>
    <w:tmpl w:val="D716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C3E3F"/>
    <w:multiLevelType w:val="hybridMultilevel"/>
    <w:tmpl w:val="F564A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22AD0"/>
    <w:multiLevelType w:val="multilevel"/>
    <w:tmpl w:val="527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47302"/>
    <w:multiLevelType w:val="hybridMultilevel"/>
    <w:tmpl w:val="C3E6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235">
    <w:abstractNumId w:val="8"/>
  </w:num>
  <w:num w:numId="2" w16cid:durableId="549807615">
    <w:abstractNumId w:val="6"/>
  </w:num>
  <w:num w:numId="3" w16cid:durableId="214775247">
    <w:abstractNumId w:val="5"/>
  </w:num>
  <w:num w:numId="4" w16cid:durableId="1545408757">
    <w:abstractNumId w:val="4"/>
  </w:num>
  <w:num w:numId="5" w16cid:durableId="796334354">
    <w:abstractNumId w:val="7"/>
  </w:num>
  <w:num w:numId="6" w16cid:durableId="1652706797">
    <w:abstractNumId w:val="3"/>
  </w:num>
  <w:num w:numId="7" w16cid:durableId="1408962027">
    <w:abstractNumId w:val="2"/>
  </w:num>
  <w:num w:numId="8" w16cid:durableId="1062757278">
    <w:abstractNumId w:val="1"/>
  </w:num>
  <w:num w:numId="9" w16cid:durableId="956301329">
    <w:abstractNumId w:val="0"/>
  </w:num>
  <w:num w:numId="10" w16cid:durableId="1914316346">
    <w:abstractNumId w:val="17"/>
  </w:num>
  <w:num w:numId="11" w16cid:durableId="33041601">
    <w:abstractNumId w:val="15"/>
  </w:num>
  <w:num w:numId="12" w16cid:durableId="1560937524">
    <w:abstractNumId w:val="37"/>
  </w:num>
  <w:num w:numId="13" w16cid:durableId="1956130001">
    <w:abstractNumId w:val="19"/>
  </w:num>
  <w:num w:numId="14" w16cid:durableId="1276056243">
    <w:abstractNumId w:val="12"/>
  </w:num>
  <w:num w:numId="15" w16cid:durableId="1434401030">
    <w:abstractNumId w:val="33"/>
  </w:num>
  <w:num w:numId="16" w16cid:durableId="892471604">
    <w:abstractNumId w:val="32"/>
  </w:num>
  <w:num w:numId="17" w16cid:durableId="956982952">
    <w:abstractNumId w:val="13"/>
  </w:num>
  <w:num w:numId="18" w16cid:durableId="584611347">
    <w:abstractNumId w:val="38"/>
  </w:num>
  <w:num w:numId="19" w16cid:durableId="1370107976">
    <w:abstractNumId w:val="9"/>
  </w:num>
  <w:num w:numId="20" w16cid:durableId="647327010">
    <w:abstractNumId w:val="40"/>
  </w:num>
  <w:num w:numId="21" w16cid:durableId="1112020014">
    <w:abstractNumId w:val="28"/>
  </w:num>
  <w:num w:numId="22" w16cid:durableId="267322049">
    <w:abstractNumId w:val="26"/>
  </w:num>
  <w:num w:numId="23" w16cid:durableId="1664162850">
    <w:abstractNumId w:val="34"/>
  </w:num>
  <w:num w:numId="24" w16cid:durableId="1571887584">
    <w:abstractNumId w:val="29"/>
  </w:num>
  <w:num w:numId="25" w16cid:durableId="1830050761">
    <w:abstractNumId w:val="25"/>
  </w:num>
  <w:num w:numId="26" w16cid:durableId="53429039">
    <w:abstractNumId w:val="21"/>
  </w:num>
  <w:num w:numId="27" w16cid:durableId="965310099">
    <w:abstractNumId w:val="18"/>
  </w:num>
  <w:num w:numId="28" w16cid:durableId="281424864">
    <w:abstractNumId w:val="24"/>
  </w:num>
  <w:num w:numId="29" w16cid:durableId="507211920">
    <w:abstractNumId w:val="31"/>
  </w:num>
  <w:num w:numId="30" w16cid:durableId="1023870819">
    <w:abstractNumId w:val="10"/>
  </w:num>
  <w:num w:numId="31" w16cid:durableId="1388838962">
    <w:abstractNumId w:val="16"/>
  </w:num>
  <w:num w:numId="32" w16cid:durableId="1399672933">
    <w:abstractNumId w:val="20"/>
  </w:num>
  <w:num w:numId="33" w16cid:durableId="1269192588">
    <w:abstractNumId w:val="39"/>
  </w:num>
  <w:num w:numId="34" w16cid:durableId="239099229">
    <w:abstractNumId w:val="27"/>
  </w:num>
  <w:num w:numId="35" w16cid:durableId="1872650827">
    <w:abstractNumId w:val="36"/>
  </w:num>
  <w:num w:numId="36" w16cid:durableId="1276447366">
    <w:abstractNumId w:val="11"/>
  </w:num>
  <w:num w:numId="37" w16cid:durableId="47271148">
    <w:abstractNumId w:val="22"/>
  </w:num>
  <w:num w:numId="38" w16cid:durableId="679049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64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5965124">
    <w:abstractNumId w:val="35"/>
  </w:num>
  <w:num w:numId="41" w16cid:durableId="1568151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8E"/>
    <w:rsid w:val="00017D87"/>
    <w:rsid w:val="00034616"/>
    <w:rsid w:val="000356BE"/>
    <w:rsid w:val="0006063C"/>
    <w:rsid w:val="00095EA2"/>
    <w:rsid w:val="00095F46"/>
    <w:rsid w:val="000B0A43"/>
    <w:rsid w:val="000C57F7"/>
    <w:rsid w:val="0015074B"/>
    <w:rsid w:val="001556D2"/>
    <w:rsid w:val="00163A1B"/>
    <w:rsid w:val="00196EAB"/>
    <w:rsid w:val="001B2AA2"/>
    <w:rsid w:val="001C1B3F"/>
    <w:rsid w:val="001C65FD"/>
    <w:rsid w:val="001E2535"/>
    <w:rsid w:val="001F2FA9"/>
    <w:rsid w:val="002519A8"/>
    <w:rsid w:val="002805BE"/>
    <w:rsid w:val="0029639D"/>
    <w:rsid w:val="00326F90"/>
    <w:rsid w:val="0036012F"/>
    <w:rsid w:val="00362046"/>
    <w:rsid w:val="00391050"/>
    <w:rsid w:val="003E27A8"/>
    <w:rsid w:val="003E42A6"/>
    <w:rsid w:val="003F79DF"/>
    <w:rsid w:val="0040400F"/>
    <w:rsid w:val="00415018"/>
    <w:rsid w:val="004224DE"/>
    <w:rsid w:val="00475379"/>
    <w:rsid w:val="004B7077"/>
    <w:rsid w:val="004D19E8"/>
    <w:rsid w:val="004D57F6"/>
    <w:rsid w:val="004F2278"/>
    <w:rsid w:val="00504B82"/>
    <w:rsid w:val="00507900"/>
    <w:rsid w:val="005360C1"/>
    <w:rsid w:val="00540C81"/>
    <w:rsid w:val="0056765D"/>
    <w:rsid w:val="00596BA3"/>
    <w:rsid w:val="005C4FC7"/>
    <w:rsid w:val="005D0034"/>
    <w:rsid w:val="00604083"/>
    <w:rsid w:val="0063551F"/>
    <w:rsid w:val="006405FD"/>
    <w:rsid w:val="006445E5"/>
    <w:rsid w:val="00652ECF"/>
    <w:rsid w:val="00660989"/>
    <w:rsid w:val="006628A3"/>
    <w:rsid w:val="00663DBF"/>
    <w:rsid w:val="006D1259"/>
    <w:rsid w:val="006D7849"/>
    <w:rsid w:val="00715704"/>
    <w:rsid w:val="00771B8C"/>
    <w:rsid w:val="007C1246"/>
    <w:rsid w:val="007C6D05"/>
    <w:rsid w:val="007F1128"/>
    <w:rsid w:val="00836176"/>
    <w:rsid w:val="0084220E"/>
    <w:rsid w:val="00846F26"/>
    <w:rsid w:val="00847FC9"/>
    <w:rsid w:val="008A0BE8"/>
    <w:rsid w:val="008F06B4"/>
    <w:rsid w:val="00924584"/>
    <w:rsid w:val="009301E4"/>
    <w:rsid w:val="00961244"/>
    <w:rsid w:val="009B5165"/>
    <w:rsid w:val="009C26DC"/>
    <w:rsid w:val="009F72B6"/>
    <w:rsid w:val="00A13E78"/>
    <w:rsid w:val="00A20AA8"/>
    <w:rsid w:val="00A23683"/>
    <w:rsid w:val="00A555BA"/>
    <w:rsid w:val="00A9508A"/>
    <w:rsid w:val="00A956E8"/>
    <w:rsid w:val="00AA140C"/>
    <w:rsid w:val="00AA1D8D"/>
    <w:rsid w:val="00AE0007"/>
    <w:rsid w:val="00AE21C5"/>
    <w:rsid w:val="00B27E22"/>
    <w:rsid w:val="00B31FED"/>
    <w:rsid w:val="00B349C7"/>
    <w:rsid w:val="00B47730"/>
    <w:rsid w:val="00B910AD"/>
    <w:rsid w:val="00B95507"/>
    <w:rsid w:val="00BA29F5"/>
    <w:rsid w:val="00BB5227"/>
    <w:rsid w:val="00BC1ACE"/>
    <w:rsid w:val="00BE0A8D"/>
    <w:rsid w:val="00BE4B5B"/>
    <w:rsid w:val="00C10F6B"/>
    <w:rsid w:val="00C60C82"/>
    <w:rsid w:val="00C64F76"/>
    <w:rsid w:val="00C97505"/>
    <w:rsid w:val="00CB0664"/>
    <w:rsid w:val="00CC224C"/>
    <w:rsid w:val="00D07AB8"/>
    <w:rsid w:val="00D42201"/>
    <w:rsid w:val="00D6003B"/>
    <w:rsid w:val="00DA527B"/>
    <w:rsid w:val="00DD5B92"/>
    <w:rsid w:val="00DE0A5D"/>
    <w:rsid w:val="00DE2CDD"/>
    <w:rsid w:val="00DE2E51"/>
    <w:rsid w:val="00E1348E"/>
    <w:rsid w:val="00E37A38"/>
    <w:rsid w:val="00E50AE1"/>
    <w:rsid w:val="00E64482"/>
    <w:rsid w:val="00E75E23"/>
    <w:rsid w:val="00E823A8"/>
    <w:rsid w:val="00E8689C"/>
    <w:rsid w:val="00E97B60"/>
    <w:rsid w:val="00EB64AC"/>
    <w:rsid w:val="00EB6F4C"/>
    <w:rsid w:val="00EE5167"/>
    <w:rsid w:val="00F01B3E"/>
    <w:rsid w:val="00F1713C"/>
    <w:rsid w:val="00F21AF4"/>
    <w:rsid w:val="00F43480"/>
    <w:rsid w:val="00F43992"/>
    <w:rsid w:val="00F5179B"/>
    <w:rsid w:val="00F52950"/>
    <w:rsid w:val="00F62A69"/>
    <w:rsid w:val="00F64DCD"/>
    <w:rsid w:val="00F65571"/>
    <w:rsid w:val="00F70CC6"/>
    <w:rsid w:val="00F73CE9"/>
    <w:rsid w:val="00F87744"/>
    <w:rsid w:val="00F92897"/>
    <w:rsid w:val="00FB172E"/>
    <w:rsid w:val="00FC4CB7"/>
    <w:rsid w:val="00FC693F"/>
    <w:rsid w:val="00FD4BEF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533AF"/>
  <w14:defaultImageDpi w14:val="300"/>
  <w15:docId w15:val="{4B6FD7B3-4ECE-4567-97E8-86497D6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5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A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AE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5E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51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nia@zs1olkus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ssystem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1139</Words>
  <Characters>6839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Misiek</cp:lastModifiedBy>
  <cp:revision>8</cp:revision>
  <cp:lastPrinted>2025-12-01T07:43:00Z</cp:lastPrinted>
  <dcterms:created xsi:type="dcterms:W3CDTF">2025-12-10T16:12:00Z</dcterms:created>
  <dcterms:modified xsi:type="dcterms:W3CDTF">2025-12-17T14:19:00Z</dcterms:modified>
  <cp:category/>
</cp:coreProperties>
</file>